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AB90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14:paraId="13748716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14:paraId="786F0D50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14:paraId="575EAA5A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14:paraId="65BA14F0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2EC217A6" w14:textId="77777777"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14:paraId="67121AB0" w14:textId="77777777" w:rsidR="008A34A9" w:rsidRPr="008A34A9" w:rsidRDefault="008A34A9" w:rsidP="008A34A9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C96B48B" w14:textId="77777777" w:rsidR="008A34A9" w:rsidRPr="00F41DC0" w:rsidRDefault="008A34A9" w:rsidP="008A34A9">
      <w:pPr>
        <w:widowControl/>
        <w:rPr>
          <w:rFonts w:ascii="Times New Roman" w:eastAsia="Times New Roman" w:hAnsi="Times New Roman" w:cs="Times New Roman"/>
          <w:strike/>
          <w:color w:val="auto"/>
        </w:rPr>
      </w:pPr>
    </w:p>
    <w:p w14:paraId="7C9913D5" w14:textId="69525E8F" w:rsidR="008A34A9" w:rsidRPr="002A1566" w:rsidRDefault="008F79C2" w:rsidP="008A34A9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«</w:t>
      </w:r>
      <w:r w:rsidR="001E36A8">
        <w:rPr>
          <w:rFonts w:ascii="Times New Roman" w:eastAsia="Times New Roman" w:hAnsi="Times New Roman" w:cs="Times New Roman"/>
          <w:color w:val="auto"/>
        </w:rPr>
        <w:t>07</w:t>
      </w:r>
      <w:r>
        <w:rPr>
          <w:rFonts w:ascii="Times New Roman" w:eastAsia="Times New Roman" w:hAnsi="Times New Roman" w:cs="Times New Roman"/>
          <w:color w:val="auto"/>
        </w:rPr>
        <w:t>» февраля 2024</w:t>
      </w:r>
      <w:r w:rsidR="00B44EFF">
        <w:rPr>
          <w:rFonts w:ascii="Times New Roman" w:eastAsia="Times New Roman" w:hAnsi="Times New Roman" w:cs="Times New Roman"/>
          <w:color w:val="auto"/>
        </w:rPr>
        <w:t xml:space="preserve"> г.      № </w:t>
      </w:r>
      <w:r w:rsidR="001E36A8">
        <w:rPr>
          <w:rFonts w:ascii="Times New Roman" w:eastAsia="Times New Roman" w:hAnsi="Times New Roman" w:cs="Times New Roman"/>
          <w:color w:val="auto"/>
        </w:rPr>
        <w:t>5</w:t>
      </w:r>
    </w:p>
    <w:p w14:paraId="179ABC55" w14:textId="77777777" w:rsidR="008A34A9" w:rsidRDefault="00B44EFF" w:rsidP="0012269A">
      <w:pPr>
        <w:spacing w:line="255" w:lineRule="atLeast"/>
        <w:ind w:right="4854"/>
        <w:rPr>
          <w:rFonts w:ascii="Times New Roman" w:hAnsi="Times New Roman" w:cs="Times New Roman"/>
          <w:bCs/>
          <w:lang w:eastAsia="ar-SA"/>
        </w:rPr>
      </w:pPr>
      <w:r w:rsidRPr="00B44EFF">
        <w:rPr>
          <w:rFonts w:ascii="Times New Roman" w:hAnsi="Times New Roman" w:cs="Times New Roman"/>
          <w:bCs/>
          <w:lang w:eastAsia="ar-SA"/>
        </w:rPr>
        <w:t>п.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B44EFF">
        <w:rPr>
          <w:rFonts w:ascii="Times New Roman" w:hAnsi="Times New Roman" w:cs="Times New Roman"/>
          <w:bCs/>
          <w:lang w:eastAsia="ar-SA"/>
        </w:rPr>
        <w:t>Калачеевский</w:t>
      </w:r>
      <w:r w:rsidR="008F79C2">
        <w:rPr>
          <w:rFonts w:ascii="Times New Roman" w:hAnsi="Times New Roman" w:cs="Times New Roman"/>
          <w:bCs/>
          <w:lang w:eastAsia="ar-SA"/>
        </w:rPr>
        <w:t xml:space="preserve"> </w:t>
      </w:r>
    </w:p>
    <w:p w14:paraId="2637B65D" w14:textId="77777777" w:rsidR="008F79C2" w:rsidRPr="00B44EFF" w:rsidRDefault="008F79C2" w:rsidP="0012269A">
      <w:pPr>
        <w:spacing w:line="255" w:lineRule="atLeast"/>
        <w:ind w:right="4854"/>
        <w:rPr>
          <w:rFonts w:ascii="Times New Roman" w:hAnsi="Times New Roman" w:cs="Times New Roman"/>
          <w:bCs/>
          <w:lang w:eastAsia="ar-SA"/>
        </w:rPr>
      </w:pPr>
    </w:p>
    <w:p w14:paraId="425BCB14" w14:textId="77777777" w:rsidR="0012269A" w:rsidRPr="00B44EFF" w:rsidRDefault="0012269A" w:rsidP="00B44EFF">
      <w:pPr>
        <w:spacing w:line="255" w:lineRule="atLeast"/>
        <w:ind w:left="-142" w:right="-2"/>
        <w:jc w:val="center"/>
        <w:rPr>
          <w:rFonts w:ascii="Times New Roman" w:hAnsi="Times New Roman" w:cs="Times New Roman"/>
          <w:color w:val="1E1E1E"/>
        </w:rPr>
      </w:pPr>
      <w:r w:rsidRPr="008A34A9">
        <w:rPr>
          <w:rFonts w:ascii="Times New Roman" w:hAnsi="Times New Roman" w:cs="Times New Roman"/>
          <w:b/>
          <w:bCs/>
          <w:lang w:eastAsia="ar-SA"/>
        </w:rPr>
        <w:t>Об утверждении отчета о ходе реализации</w:t>
      </w:r>
      <w:r w:rsidR="00B44EFF">
        <w:rPr>
          <w:rFonts w:ascii="Times New Roman" w:hAnsi="Times New Roman" w:cs="Times New Roman"/>
          <w:b/>
          <w:bCs/>
          <w:lang w:eastAsia="ar-SA"/>
        </w:rPr>
        <w:t xml:space="preserve"> и оценки эффективности</w:t>
      </w:r>
      <w:r w:rsidRPr="008A34A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F41DC0">
        <w:rPr>
          <w:rFonts w:ascii="Times New Roman" w:hAnsi="Times New Roman" w:cs="Times New Roman"/>
          <w:b/>
        </w:rPr>
        <w:t xml:space="preserve">муниципальной </w:t>
      </w:r>
      <w:r w:rsidRPr="008A34A9">
        <w:rPr>
          <w:rFonts w:ascii="Times New Roman" w:hAnsi="Times New Roman" w:cs="Times New Roman"/>
          <w:b/>
        </w:rPr>
        <w:t>программы «</w:t>
      </w:r>
      <w:r w:rsidR="00014255" w:rsidRPr="008A34A9">
        <w:rPr>
          <w:rFonts w:ascii="Times New Roman" w:hAnsi="Times New Roman" w:cs="Times New Roman"/>
          <w:b/>
        </w:rPr>
        <w:t>Развитие культуры, физической культуры и спорта на</w:t>
      </w:r>
      <w:r w:rsidR="00382BD7" w:rsidRPr="008A34A9">
        <w:rPr>
          <w:rFonts w:ascii="Times New Roman" w:hAnsi="Times New Roman" w:cs="Times New Roman"/>
          <w:b/>
        </w:rPr>
        <w:t xml:space="preserve"> территории Калачее</w:t>
      </w:r>
      <w:r w:rsidR="007E6786" w:rsidRPr="008A34A9">
        <w:rPr>
          <w:rFonts w:ascii="Times New Roman" w:hAnsi="Times New Roman" w:cs="Times New Roman"/>
          <w:b/>
        </w:rPr>
        <w:t>вского</w:t>
      </w:r>
      <w:r w:rsidRPr="008A34A9">
        <w:rPr>
          <w:rFonts w:ascii="Times New Roman" w:hAnsi="Times New Roman" w:cs="Times New Roman"/>
          <w:b/>
        </w:rPr>
        <w:t xml:space="preserve"> сельского поселения Калачеевского муниципал</w:t>
      </w:r>
      <w:r w:rsidR="008A34A9">
        <w:rPr>
          <w:rFonts w:ascii="Times New Roman" w:hAnsi="Times New Roman" w:cs="Times New Roman"/>
          <w:b/>
        </w:rPr>
        <w:t>ьного района</w:t>
      </w:r>
      <w:r w:rsidR="00F41DC0">
        <w:rPr>
          <w:rFonts w:ascii="Times New Roman" w:hAnsi="Times New Roman" w:cs="Times New Roman"/>
          <w:b/>
        </w:rPr>
        <w:t xml:space="preserve"> на 2020-2026</w:t>
      </w:r>
      <w:r w:rsidRPr="008A34A9">
        <w:rPr>
          <w:rFonts w:ascii="Times New Roman" w:hAnsi="Times New Roman" w:cs="Times New Roman"/>
          <w:b/>
        </w:rPr>
        <w:t xml:space="preserve"> годы»</w:t>
      </w:r>
      <w:r w:rsidR="008F79C2">
        <w:rPr>
          <w:rFonts w:ascii="Times New Roman" w:hAnsi="Times New Roman" w:cs="Times New Roman"/>
          <w:b/>
        </w:rPr>
        <w:t xml:space="preserve"> в 2023</w:t>
      </w:r>
      <w:r w:rsidR="00014255" w:rsidRPr="008A34A9">
        <w:rPr>
          <w:rFonts w:ascii="Times New Roman" w:hAnsi="Times New Roman" w:cs="Times New Roman"/>
          <w:b/>
        </w:rPr>
        <w:t xml:space="preserve"> году</w:t>
      </w:r>
    </w:p>
    <w:p w14:paraId="568A8812" w14:textId="77777777" w:rsidR="0012269A" w:rsidRPr="008A34A9" w:rsidRDefault="0012269A" w:rsidP="00B44EFF">
      <w:pPr>
        <w:numPr>
          <w:ilvl w:val="12"/>
          <w:numId w:val="0"/>
        </w:numPr>
        <w:jc w:val="both"/>
        <w:rPr>
          <w:rFonts w:ascii="Times New Roman" w:hAnsi="Times New Roman" w:cs="Times New Roman"/>
          <w:highlight w:val="yellow"/>
        </w:rPr>
      </w:pPr>
    </w:p>
    <w:p w14:paraId="1B92F129" w14:textId="77777777" w:rsid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В соответствии с постановлением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7E6786" w:rsidRPr="008A34A9">
        <w:rPr>
          <w:rFonts w:ascii="Times New Roman" w:hAnsi="Times New Roman" w:cs="Times New Roman"/>
          <w:bCs/>
        </w:rPr>
        <w:t>21</w:t>
      </w:r>
      <w:r w:rsidRPr="008A34A9">
        <w:rPr>
          <w:rFonts w:ascii="Times New Roman" w:hAnsi="Times New Roman" w:cs="Times New Roman"/>
          <w:bCs/>
        </w:rPr>
        <w:t xml:space="preserve">.10.2013 г. № </w:t>
      </w:r>
      <w:r w:rsidR="00014255" w:rsidRPr="008A34A9">
        <w:rPr>
          <w:rFonts w:ascii="Times New Roman" w:hAnsi="Times New Roman" w:cs="Times New Roman"/>
          <w:bCs/>
        </w:rPr>
        <w:t>67</w:t>
      </w:r>
      <w:r w:rsidRPr="008A34A9">
        <w:rPr>
          <w:rFonts w:ascii="Times New Roman" w:hAnsi="Times New Roman" w:cs="Times New Roman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</w:t>
      </w:r>
      <w:r w:rsidR="00014255" w:rsidRPr="008A34A9">
        <w:rPr>
          <w:rFonts w:ascii="Times New Roman" w:hAnsi="Times New Roman" w:cs="Times New Roman"/>
          <w:bCs/>
        </w:rPr>
        <w:t xml:space="preserve"> Воронежской области», распоряж</w:t>
      </w:r>
      <w:r w:rsidRPr="008A34A9">
        <w:rPr>
          <w:rFonts w:ascii="Times New Roman" w:hAnsi="Times New Roman" w:cs="Times New Roman"/>
          <w:bCs/>
        </w:rPr>
        <w:t xml:space="preserve">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014255" w:rsidRPr="008A34A9">
        <w:rPr>
          <w:rFonts w:ascii="Times New Roman" w:hAnsi="Times New Roman" w:cs="Times New Roman"/>
          <w:bCs/>
        </w:rPr>
        <w:t>07</w:t>
      </w:r>
      <w:r w:rsidR="000E23E0" w:rsidRPr="008A34A9">
        <w:rPr>
          <w:rFonts w:ascii="Times New Roman" w:hAnsi="Times New Roman" w:cs="Times New Roman"/>
          <w:bCs/>
        </w:rPr>
        <w:t xml:space="preserve">.10.2013 г. </w:t>
      </w:r>
      <w:r w:rsidRPr="008A34A9">
        <w:rPr>
          <w:rFonts w:ascii="Times New Roman" w:hAnsi="Times New Roman" w:cs="Times New Roman"/>
          <w:bCs/>
        </w:rPr>
        <w:t xml:space="preserve">№ </w:t>
      </w:r>
      <w:r w:rsidR="00014255" w:rsidRPr="008A34A9">
        <w:rPr>
          <w:rFonts w:ascii="Times New Roman" w:hAnsi="Times New Roman" w:cs="Times New Roman"/>
          <w:bCs/>
        </w:rPr>
        <w:t>24</w:t>
      </w:r>
      <w:r w:rsidRPr="008A34A9">
        <w:rPr>
          <w:rFonts w:ascii="Times New Roman" w:hAnsi="Times New Roman" w:cs="Times New Roman"/>
          <w:bCs/>
        </w:rPr>
        <w:t xml:space="preserve"> «Об утверждении перечня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района», администрация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B44EFF">
        <w:rPr>
          <w:rFonts w:ascii="Times New Roman" w:hAnsi="Times New Roman" w:cs="Times New Roman"/>
          <w:bCs/>
        </w:rPr>
        <w:t>в</w:t>
      </w:r>
      <w:r w:rsidR="007E6786" w:rsidRPr="008A34A9">
        <w:rPr>
          <w:rFonts w:ascii="Times New Roman" w:hAnsi="Times New Roman" w:cs="Times New Roman"/>
          <w:bCs/>
        </w:rPr>
        <w:t>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 </w:t>
      </w:r>
    </w:p>
    <w:p w14:paraId="6F3A6478" w14:textId="77777777" w:rsidR="0012269A" w:rsidRPr="008A34A9" w:rsidRDefault="0012269A" w:rsidP="002A1566">
      <w:pPr>
        <w:spacing w:line="60" w:lineRule="atLeast"/>
        <w:ind w:right="-6"/>
        <w:contextualSpacing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/>
        </w:rPr>
        <w:t>п о с т а н о в л я е т:</w:t>
      </w:r>
    </w:p>
    <w:p w14:paraId="2E2D40BD" w14:textId="77777777" w:rsidR="0012269A" w:rsidRPr="008A34A9" w:rsidRDefault="0012269A" w:rsidP="008A34A9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8A34A9">
        <w:rPr>
          <w:rFonts w:ascii="Times New Roman" w:hAnsi="Times New Roman" w:cs="Times New Roman"/>
          <w:bCs/>
        </w:rPr>
        <w:t>1. Утверди</w:t>
      </w:r>
      <w:r w:rsidR="00F41DC0">
        <w:rPr>
          <w:rFonts w:ascii="Times New Roman" w:hAnsi="Times New Roman" w:cs="Times New Roman"/>
          <w:bCs/>
        </w:rPr>
        <w:t>т</w:t>
      </w:r>
      <w:r w:rsidR="00B44EFF">
        <w:rPr>
          <w:rFonts w:ascii="Times New Roman" w:hAnsi="Times New Roman" w:cs="Times New Roman"/>
          <w:bCs/>
        </w:rPr>
        <w:t>ь отчет о ходе реализации в 2022</w:t>
      </w:r>
      <w:r w:rsidR="008F79C2">
        <w:rPr>
          <w:rFonts w:ascii="Times New Roman" w:hAnsi="Times New Roman" w:cs="Times New Roman"/>
          <w:bCs/>
        </w:rPr>
        <w:t>3</w:t>
      </w:r>
      <w:r w:rsidRPr="008A34A9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8A34A9">
        <w:rPr>
          <w:rFonts w:ascii="Times New Roman" w:hAnsi="Times New Roman" w:cs="Times New Roman"/>
          <w:kern w:val="2"/>
        </w:rPr>
        <w:t>«</w:t>
      </w:r>
      <w:r w:rsidR="00014255" w:rsidRPr="008A34A9">
        <w:rPr>
          <w:rFonts w:ascii="Times New Roman" w:hAnsi="Times New Roman" w:cs="Times New Roman"/>
        </w:rPr>
        <w:t>Развитие культуры, физической культуры и спорта на территории Калачеевского сельского поселения Калач</w:t>
      </w:r>
      <w:r w:rsidR="008A34A9">
        <w:rPr>
          <w:rFonts w:ascii="Times New Roman" w:hAnsi="Times New Roman" w:cs="Times New Roman"/>
        </w:rPr>
        <w:t xml:space="preserve">еевского муниципального района </w:t>
      </w:r>
      <w:r w:rsidR="00F41DC0">
        <w:rPr>
          <w:rFonts w:ascii="Times New Roman" w:hAnsi="Times New Roman" w:cs="Times New Roman"/>
        </w:rPr>
        <w:t>на 2020-2026</w:t>
      </w:r>
      <w:r w:rsidR="00014255" w:rsidRPr="008A34A9">
        <w:rPr>
          <w:rFonts w:ascii="Times New Roman" w:hAnsi="Times New Roman" w:cs="Times New Roman"/>
        </w:rPr>
        <w:t xml:space="preserve"> годы</w:t>
      </w:r>
      <w:r w:rsidR="007E6786" w:rsidRPr="008A34A9">
        <w:rPr>
          <w:rFonts w:ascii="Times New Roman" w:hAnsi="Times New Roman" w:cs="Times New Roman"/>
          <w:kern w:val="2"/>
        </w:rPr>
        <w:t xml:space="preserve">» согласно приложениям </w:t>
      </w:r>
      <w:r w:rsidRPr="008A34A9">
        <w:rPr>
          <w:rFonts w:ascii="Times New Roman" w:hAnsi="Times New Roman" w:cs="Times New Roman"/>
          <w:kern w:val="2"/>
        </w:rPr>
        <w:t>к настоящему постановлению.</w:t>
      </w:r>
    </w:p>
    <w:p w14:paraId="191950EE" w14:textId="77777777"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2. Опубликовать настоящее постановление в Вестнике муниципальных правовых актов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поселения.</w:t>
      </w:r>
    </w:p>
    <w:p w14:paraId="7B426BC3" w14:textId="77777777"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14:paraId="3E2D059C" w14:textId="77777777"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p w14:paraId="603D0F8E" w14:textId="77777777"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3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12269A" w:rsidRPr="008A34A9" w14:paraId="25EFEE3B" w14:textId="77777777" w:rsidTr="0053343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18AAB48" w14:textId="77777777" w:rsidR="00F41DC0" w:rsidRDefault="0012269A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Глава</w:t>
            </w:r>
            <w:r w:rsidR="00F41DC0"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14:paraId="5FD9A3D3" w14:textId="10812C66" w:rsidR="007E6786" w:rsidRPr="008A34A9" w:rsidRDefault="00382BD7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Калачее</w:t>
            </w:r>
            <w:r w:rsidR="007E6786" w:rsidRPr="008A34A9">
              <w:rPr>
                <w:rFonts w:ascii="Times New Roman" w:hAnsi="Times New Roman" w:cs="Times New Roman"/>
                <w:b/>
              </w:rPr>
              <w:t>вского</w:t>
            </w:r>
            <w:r w:rsidR="00F41DC0">
              <w:rPr>
                <w:rFonts w:ascii="Times New Roman" w:hAnsi="Times New Roman" w:cs="Times New Roman"/>
                <w:b/>
              </w:rPr>
              <w:t xml:space="preserve"> </w:t>
            </w:r>
            <w:r w:rsidR="0012269A" w:rsidRPr="008A34A9">
              <w:rPr>
                <w:rFonts w:ascii="Times New Roman" w:hAnsi="Times New Roman" w:cs="Times New Roman"/>
                <w:b/>
              </w:rPr>
              <w:t>сельско</w:t>
            </w:r>
            <w:r w:rsidR="007E6786" w:rsidRPr="008A34A9">
              <w:rPr>
                <w:rFonts w:ascii="Times New Roman" w:hAnsi="Times New Roman" w:cs="Times New Roman"/>
                <w:b/>
              </w:rPr>
              <w:t>го поселени</w:t>
            </w:r>
            <w:r w:rsidR="00533439" w:rsidRPr="008A34A9">
              <w:rPr>
                <w:rFonts w:ascii="Times New Roman" w:hAnsi="Times New Roman" w:cs="Times New Roman"/>
                <w:b/>
              </w:rPr>
              <w:t>я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F41DC0">
              <w:rPr>
                <w:rFonts w:ascii="Times New Roman" w:hAnsi="Times New Roman" w:cs="Times New Roman"/>
                <w:b/>
              </w:rPr>
              <w:t xml:space="preserve"> </w:t>
            </w:r>
            <w:r w:rsidR="001E36A8">
              <w:rPr>
                <w:rFonts w:ascii="Times New Roman" w:hAnsi="Times New Roman" w:cs="Times New Roman"/>
                <w:b/>
              </w:rPr>
              <w:t xml:space="preserve">         </w:t>
            </w:r>
            <w:r w:rsidR="00F41DC0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6434B">
              <w:rPr>
                <w:rFonts w:ascii="Times New Roman" w:hAnsi="Times New Roman" w:cs="Times New Roman"/>
                <w:b/>
              </w:rPr>
              <w:t xml:space="preserve">  </w:t>
            </w:r>
            <w:r w:rsidR="00F41DC0">
              <w:rPr>
                <w:rFonts w:ascii="Times New Roman" w:hAnsi="Times New Roman" w:cs="Times New Roman"/>
                <w:b/>
              </w:rPr>
              <w:t>Н.Н.Валюкас</w:t>
            </w:r>
          </w:p>
          <w:p w14:paraId="3B6EB81C" w14:textId="77777777"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199D793" w14:textId="77777777"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0932062" w14:textId="77777777" w:rsidR="003E3E75" w:rsidRPr="008A34A9" w:rsidRDefault="003E3E75" w:rsidP="004B03A1">
      <w:pPr>
        <w:rPr>
          <w:rFonts w:ascii="Times New Roman" w:hAnsi="Times New Roman" w:cs="Times New Roman"/>
        </w:rPr>
      </w:pPr>
    </w:p>
    <w:p w14:paraId="274E0600" w14:textId="77777777" w:rsidR="003E3E75" w:rsidRPr="008A34A9" w:rsidRDefault="003E3E75" w:rsidP="004B03A1">
      <w:pPr>
        <w:rPr>
          <w:rFonts w:ascii="Times New Roman" w:hAnsi="Times New Roman" w:cs="Times New Roman"/>
        </w:rPr>
        <w:sectPr w:rsidR="003E3E75" w:rsidRPr="008A34A9" w:rsidSect="00B44EFF">
          <w:pgSz w:w="11906" w:h="16838"/>
          <w:pgMar w:top="851" w:right="1133" w:bottom="851" w:left="1843" w:header="0" w:footer="6" w:gutter="0"/>
          <w:cols w:space="720"/>
          <w:noEndnote/>
          <w:docGrid w:linePitch="360"/>
        </w:sectPr>
      </w:pPr>
    </w:p>
    <w:p w14:paraId="774902E4" w14:textId="77777777" w:rsidR="00296B7B" w:rsidRPr="00B44EFF" w:rsidRDefault="00296B7B" w:rsidP="008A34A9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Par610"/>
      <w:bookmarkStart w:id="1" w:name="Par676"/>
      <w:bookmarkEnd w:id="0"/>
      <w:bookmarkEnd w:id="1"/>
      <w:r w:rsidRPr="00B44EFF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4700E8D0" w14:textId="77777777" w:rsidR="00B44EFF" w:rsidRPr="00B44EFF" w:rsidRDefault="00296B7B" w:rsidP="008A34A9">
      <w:pPr>
        <w:ind w:left="10620"/>
        <w:jc w:val="right"/>
        <w:rPr>
          <w:rFonts w:ascii="Times New Roman" w:hAnsi="Times New Roman" w:cs="Times New Roman"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>к постановлению</w:t>
      </w:r>
      <w:r w:rsidR="00B44EFF" w:rsidRPr="00B44EFF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14:paraId="08F05F17" w14:textId="77777777" w:rsidR="00B44EFF" w:rsidRPr="00B44EFF" w:rsidRDefault="00B44EFF" w:rsidP="008A34A9">
      <w:pPr>
        <w:ind w:left="10620"/>
        <w:jc w:val="right"/>
        <w:rPr>
          <w:rFonts w:ascii="Times New Roman" w:hAnsi="Times New Roman" w:cs="Times New Roman"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>Калачеевского сельского поселения</w:t>
      </w:r>
    </w:p>
    <w:p w14:paraId="087C9B93" w14:textId="32D5920D" w:rsidR="00296B7B" w:rsidRPr="00B44EFF" w:rsidRDefault="00296B7B" w:rsidP="008A34A9">
      <w:pPr>
        <w:ind w:left="10620"/>
        <w:jc w:val="right"/>
        <w:rPr>
          <w:rFonts w:ascii="Times New Roman" w:hAnsi="Times New Roman" w:cs="Times New Roman"/>
          <w:strike/>
          <w:sz w:val="22"/>
          <w:szCs w:val="22"/>
        </w:rPr>
      </w:pPr>
      <w:r w:rsidRPr="00B44EFF">
        <w:rPr>
          <w:rFonts w:ascii="Times New Roman" w:hAnsi="Times New Roman" w:cs="Times New Roman"/>
          <w:sz w:val="22"/>
          <w:szCs w:val="22"/>
        </w:rPr>
        <w:t xml:space="preserve"> от</w:t>
      </w:r>
      <w:r w:rsidR="008F79C2">
        <w:rPr>
          <w:rFonts w:ascii="Times New Roman" w:hAnsi="Times New Roman" w:cs="Times New Roman"/>
          <w:sz w:val="22"/>
          <w:szCs w:val="22"/>
        </w:rPr>
        <w:t xml:space="preserve"> </w:t>
      </w:r>
      <w:r w:rsidR="001E36A8">
        <w:rPr>
          <w:rFonts w:ascii="Times New Roman" w:hAnsi="Times New Roman" w:cs="Times New Roman"/>
          <w:sz w:val="22"/>
          <w:szCs w:val="22"/>
        </w:rPr>
        <w:t>07.</w:t>
      </w:r>
      <w:r w:rsidRPr="00B44EFF">
        <w:rPr>
          <w:rFonts w:ascii="Times New Roman" w:hAnsi="Times New Roman" w:cs="Times New Roman"/>
          <w:sz w:val="22"/>
          <w:szCs w:val="22"/>
        </w:rPr>
        <w:t>0</w:t>
      </w:r>
      <w:r w:rsidR="0016434B" w:rsidRPr="00B44EFF">
        <w:rPr>
          <w:rFonts w:ascii="Times New Roman" w:hAnsi="Times New Roman" w:cs="Times New Roman"/>
          <w:sz w:val="22"/>
          <w:szCs w:val="22"/>
        </w:rPr>
        <w:t>2</w:t>
      </w:r>
      <w:r w:rsidR="008F79C2">
        <w:rPr>
          <w:rFonts w:ascii="Times New Roman" w:hAnsi="Times New Roman" w:cs="Times New Roman"/>
          <w:sz w:val="22"/>
          <w:szCs w:val="22"/>
        </w:rPr>
        <w:t>.2024</w:t>
      </w:r>
      <w:r w:rsidRPr="00B44EFF">
        <w:rPr>
          <w:rFonts w:ascii="Times New Roman" w:hAnsi="Times New Roman" w:cs="Times New Roman"/>
          <w:sz w:val="22"/>
          <w:szCs w:val="22"/>
        </w:rPr>
        <w:t xml:space="preserve"> г.</w:t>
      </w:r>
      <w:r w:rsidR="002E6874" w:rsidRPr="00B44EFF">
        <w:rPr>
          <w:rFonts w:ascii="Times New Roman" w:hAnsi="Times New Roman" w:cs="Times New Roman"/>
          <w:sz w:val="22"/>
          <w:szCs w:val="22"/>
        </w:rPr>
        <w:t xml:space="preserve"> №</w:t>
      </w:r>
      <w:r w:rsidR="00AB3BD0" w:rsidRPr="00B44EFF">
        <w:rPr>
          <w:rFonts w:ascii="Times New Roman" w:hAnsi="Times New Roman" w:cs="Times New Roman"/>
          <w:sz w:val="22"/>
          <w:szCs w:val="22"/>
        </w:rPr>
        <w:t xml:space="preserve"> </w:t>
      </w:r>
      <w:r w:rsidR="001E36A8">
        <w:rPr>
          <w:rFonts w:ascii="Times New Roman" w:hAnsi="Times New Roman" w:cs="Times New Roman"/>
          <w:sz w:val="22"/>
          <w:szCs w:val="22"/>
        </w:rPr>
        <w:t>5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660"/>
        <w:gridCol w:w="708"/>
        <w:gridCol w:w="1560"/>
        <w:gridCol w:w="690"/>
        <w:gridCol w:w="7"/>
        <w:gridCol w:w="1085"/>
        <w:gridCol w:w="1086"/>
        <w:gridCol w:w="1267"/>
      </w:tblGrid>
      <w:tr w:rsidR="002A1566" w:rsidRPr="008A34A9" w14:paraId="404E7BDF" w14:textId="77777777" w:rsidTr="002A1566">
        <w:trPr>
          <w:trHeight w:val="1277"/>
        </w:trPr>
        <w:tc>
          <w:tcPr>
            <w:tcW w:w="15363" w:type="dxa"/>
            <w:gridSpan w:val="11"/>
            <w:vAlign w:val="center"/>
          </w:tcPr>
          <w:p w14:paraId="2F68FBF1" w14:textId="77777777" w:rsidR="002A1566" w:rsidRPr="00B44EFF" w:rsidRDefault="002A1566" w:rsidP="005C509D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4EFF">
              <w:rPr>
                <w:rFonts w:ascii="Times New Roman" w:hAnsi="Times New Roman" w:cs="Times New Roman"/>
                <w:lang w:eastAsia="ar-SA"/>
              </w:rPr>
              <w:t>Отчет об использовании бюджетных ассигнований</w:t>
            </w:r>
            <w:r w:rsidRPr="00B44EFF">
              <w:rPr>
                <w:rFonts w:ascii="Times New Roman" w:hAnsi="Times New Roman" w:cs="Times New Roman"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14:paraId="69962676" w14:textId="77777777" w:rsidR="002A1566" w:rsidRPr="008A34A9" w:rsidRDefault="002A1566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44EFF">
              <w:rPr>
                <w:rFonts w:ascii="Times New Roman" w:hAnsi="Times New Roman" w:cs="Times New Roman"/>
                <w:lang w:eastAsia="ar-SA"/>
              </w:rPr>
              <w:t xml:space="preserve">Калачеевского муниципального района </w:t>
            </w:r>
            <w:r w:rsidRPr="00B44EFF">
              <w:rPr>
                <w:rFonts w:ascii="Times New Roman" w:hAnsi="Times New Roman" w:cs="Times New Roman"/>
                <w:lang w:eastAsia="ar-SA"/>
              </w:rPr>
              <w:br/>
              <w:t xml:space="preserve">по </w:t>
            </w:r>
            <w:r w:rsidR="008F79C2">
              <w:rPr>
                <w:rFonts w:ascii="Times New Roman" w:hAnsi="Times New Roman" w:cs="Times New Roman"/>
                <w:lang w:eastAsia="ar-SA"/>
              </w:rPr>
              <w:t>состоянию на 01.01.2024</w:t>
            </w:r>
            <w:r w:rsidRPr="00B44EFF">
              <w:rPr>
                <w:rFonts w:ascii="Times New Roman" w:hAnsi="Times New Roman" w:cs="Times New Roman"/>
                <w:lang w:eastAsia="ar-SA"/>
              </w:rPr>
              <w:t xml:space="preserve"> года</w:t>
            </w:r>
          </w:p>
        </w:tc>
      </w:tr>
      <w:tr w:rsidR="002A1566" w:rsidRPr="008A34A9" w14:paraId="0AF507E1" w14:textId="77777777" w:rsidTr="002A1566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F2EF48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D26BC2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7CB9B6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ED327E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Код бюджетной классификации</w:t>
            </w:r>
          </w:p>
          <w:p w14:paraId="17B6C82B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5A29DC88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12FE2F1E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623FFB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 xml:space="preserve">Расходы местного бюджета за отчетный год, </w:t>
            </w:r>
            <w:r w:rsidRPr="008A34A9">
              <w:rPr>
                <w:rFonts w:ascii="Times New Roman" w:hAnsi="Times New Roman" w:cs="Times New Roman"/>
                <w:lang w:eastAsia="ar-SA"/>
              </w:rPr>
              <w:br/>
              <w:t>тыс. руб.</w:t>
            </w:r>
          </w:p>
          <w:p w14:paraId="203D4EDC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B071D1E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1566" w:rsidRPr="008A34A9" w14:paraId="0C3264C1" w14:textId="77777777" w:rsidTr="002A1566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3BFF81" w14:textId="77777777"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C5DD9E" w14:textId="77777777"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D3C3A6" w14:textId="77777777"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059B90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2D9824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A34A9">
              <w:rPr>
                <w:rFonts w:ascii="Times New Roman" w:hAnsi="Times New Roman" w:cs="Times New Roman"/>
                <w:lang w:eastAsia="ar-SA"/>
              </w:rPr>
              <w:t>РзПз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3252BA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9C8582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BAA132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лимит на год</w:t>
            </w:r>
            <w:r w:rsidRPr="008A34A9">
              <w:rPr>
                <w:rFonts w:ascii="Times New Roman" w:hAnsi="Times New Roman" w:cs="Times New Roman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C6D441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C99A53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кассовое исполнение на отчетную дату</w:t>
            </w:r>
          </w:p>
        </w:tc>
      </w:tr>
      <w:tr w:rsidR="002A1566" w:rsidRPr="008A34A9" w14:paraId="42159EA9" w14:textId="77777777" w:rsidTr="002A1566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500AAC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B611B3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D1AFC2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507401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7F0BA1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EDDAFC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F6B192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06CE1C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1DD81E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F8EFD6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8F79C2" w:rsidRPr="008A34A9" w14:paraId="26C14CCE" w14:textId="77777777" w:rsidTr="002A156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74A2E5" w14:textId="77777777" w:rsidR="008F79C2" w:rsidRPr="00C75598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99FB70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Калачеевского сельского поселения Калачеевско</w:t>
            </w:r>
            <w:r>
              <w:rPr>
                <w:rFonts w:ascii="Times New Roman" w:hAnsi="Times New Roman" w:cs="Times New Roman"/>
              </w:rPr>
              <w:t>го муниципального района на 2020-2026</w:t>
            </w:r>
            <w:r w:rsidRPr="008A34A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314FE622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3C7626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D7ACD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ACF300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F30963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BBF242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4998E7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BC856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</w:tr>
      <w:tr w:rsidR="008F79C2" w:rsidRPr="008A34A9" w14:paraId="7BCBC396" w14:textId="77777777" w:rsidTr="002A1566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AC5233" w14:textId="77777777" w:rsidR="008F79C2" w:rsidRPr="00C75598" w:rsidRDefault="008F79C2" w:rsidP="008F7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DA66C9" w14:textId="77777777" w:rsidR="008F79C2" w:rsidRPr="008A34A9" w:rsidRDefault="008F79C2" w:rsidP="008F7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4EA61B50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 том числе по ГРБС: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72B449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7B47C3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7CC541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A8180C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AF3822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95DE5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640976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</w:tr>
      <w:tr w:rsidR="008F79C2" w:rsidRPr="008A34A9" w14:paraId="067D420D" w14:textId="77777777" w:rsidTr="002A1566">
        <w:trPr>
          <w:trHeight w:hRule="exact" w:val="903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531B5BE2" w14:textId="77777777" w:rsidR="008F79C2" w:rsidRPr="00C75598" w:rsidRDefault="008F79C2" w:rsidP="008F7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A0D9D2" w14:textId="77777777" w:rsidR="008F79C2" w:rsidRPr="008A34A9" w:rsidRDefault="008F79C2" w:rsidP="008F7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44D13CA2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0FE98C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F5968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95B171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C4FA8A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C6CB4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7316DF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414EEB" w14:textId="77777777" w:rsidR="008F79C2" w:rsidRDefault="008F79C2" w:rsidP="008F79C2">
            <w:r w:rsidRPr="007B1EE6">
              <w:rPr>
                <w:rFonts w:ascii="Times New Roman" w:hAnsi="Times New Roman" w:cs="Times New Roman"/>
                <w:kern w:val="2"/>
              </w:rPr>
              <w:t>6134,4</w:t>
            </w:r>
          </w:p>
        </w:tc>
      </w:tr>
      <w:tr w:rsidR="002A1566" w:rsidRPr="008A34A9" w14:paraId="4212D2CA" w14:textId="77777777" w:rsidTr="002A1566">
        <w:trPr>
          <w:trHeight w:val="19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0E5B9470" w14:textId="77777777"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Мероприятие 1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14:paraId="6A5A4A80" w14:textId="77777777" w:rsidR="002A1566" w:rsidRPr="008A34A9" w:rsidRDefault="002A1566" w:rsidP="002A1566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E90B16" w14:textId="77777777" w:rsidR="002A1566" w:rsidRPr="00C75598" w:rsidRDefault="002A1566" w:rsidP="001E36A8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14:paraId="1B5B04C4" w14:textId="77777777"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D28868" w14:textId="77777777"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C7AFE8" w14:textId="77777777"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</w:t>
            </w:r>
            <w:r w:rsidR="008F79C2">
              <w:rPr>
                <w:rFonts w:ascii="Times New Roman" w:hAnsi="Times New Roman" w:cs="Times New Roman"/>
                <w:bCs/>
                <w:lang w:val="en-US" w:eastAsia="ar-SA"/>
              </w:rPr>
              <w:t>S440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B444F9" w14:textId="77777777"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14:paraId="09C701AA" w14:textId="77777777" w:rsidR="002A1566" w:rsidRPr="008A34A9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</w:rPr>
              <w:t>5070,9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14:paraId="32979E3E" w14:textId="77777777" w:rsidR="002A1566" w:rsidRPr="002A1566" w:rsidRDefault="008F79C2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5070,9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9E6EEF" w14:textId="77777777" w:rsidR="002A1566" w:rsidRPr="002A1566" w:rsidRDefault="008F79C2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5070,9</w:t>
            </w:r>
          </w:p>
        </w:tc>
      </w:tr>
      <w:tr w:rsidR="008F79C2" w:rsidRPr="008A34A9" w14:paraId="6546CB52" w14:textId="77777777" w:rsidTr="002A1566">
        <w:trPr>
          <w:trHeight w:val="195"/>
        </w:trPr>
        <w:tc>
          <w:tcPr>
            <w:tcW w:w="1336" w:type="dxa"/>
            <w:vMerge/>
            <w:tcBorders>
              <w:top w:val="single" w:sz="4" w:space="0" w:color="auto"/>
              <w:left w:val="single" w:sz="1" w:space="0" w:color="000000"/>
            </w:tcBorders>
          </w:tcPr>
          <w:p w14:paraId="672D74E9" w14:textId="77777777" w:rsidR="008F79C2" w:rsidRPr="00C75598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14:paraId="55EAED34" w14:textId="77777777" w:rsidR="008F79C2" w:rsidRPr="008A34A9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9AC693" w14:textId="77777777" w:rsidR="008F79C2" w:rsidRPr="00C75598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14:paraId="3CC0B158" w14:textId="77777777" w:rsidR="008F79C2" w:rsidRPr="00AB3BD0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6062CC" w14:textId="77777777" w:rsidR="008F79C2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BB002E" w14:textId="77777777" w:rsidR="008F79C2" w:rsidRPr="008F79C2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L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4670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02B6E8" w14:textId="77777777" w:rsidR="008F79C2" w:rsidRPr="008F79C2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14:paraId="4F2FC616" w14:textId="77777777" w:rsidR="008F79C2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200,4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14:paraId="76CF11BB" w14:textId="77777777" w:rsidR="008F79C2" w:rsidRDefault="008F79C2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0E827AD" w14:textId="77777777" w:rsidR="008F79C2" w:rsidRDefault="008F79C2" w:rsidP="002A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200,4</w:t>
            </w:r>
          </w:p>
        </w:tc>
      </w:tr>
      <w:tr w:rsidR="002A1566" w:rsidRPr="008A34A9" w14:paraId="223B1103" w14:textId="77777777" w:rsidTr="002A1566">
        <w:trPr>
          <w:trHeight w:val="345"/>
        </w:trPr>
        <w:tc>
          <w:tcPr>
            <w:tcW w:w="1336" w:type="dxa"/>
            <w:vMerge/>
            <w:tcBorders>
              <w:top w:val="single" w:sz="4" w:space="0" w:color="auto"/>
              <w:left w:val="single" w:sz="1" w:space="0" w:color="000000"/>
            </w:tcBorders>
          </w:tcPr>
          <w:p w14:paraId="67F300D3" w14:textId="77777777"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14:paraId="70738381" w14:textId="77777777"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88D870" w14:textId="77777777"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0EE3FBCF" w14:textId="77777777"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3FF3BD" w14:textId="77777777"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7674B3" w14:textId="77777777"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67C51A" w14:textId="77777777" w:rsidR="002A1566" w:rsidRDefault="00DC06B8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</w:t>
            </w:r>
            <w:r w:rsidR="002A1566" w:rsidRPr="00AB3BD0">
              <w:rPr>
                <w:rFonts w:ascii="Times New Roman" w:hAnsi="Times New Roman" w:cs="Times New Roman"/>
                <w:bCs/>
                <w:lang w:eastAsia="ar-SA"/>
              </w:rPr>
              <w:t>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E015AA0" w14:textId="77777777" w:rsidR="002A1566" w:rsidRDefault="00DC06B8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FE8059" w14:textId="77777777" w:rsidR="002A1566" w:rsidRDefault="00DC06B8" w:rsidP="002A1566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28E901A" w14:textId="77777777" w:rsidR="002A1566" w:rsidRDefault="00DC06B8" w:rsidP="002A1566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220,9</w:t>
            </w:r>
          </w:p>
        </w:tc>
      </w:tr>
      <w:tr w:rsidR="002A1566" w:rsidRPr="008A34A9" w14:paraId="28057282" w14:textId="77777777" w:rsidTr="002A1566">
        <w:trPr>
          <w:trHeight w:val="253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4F085237" w14:textId="77777777"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14:paraId="0D46F5AE" w14:textId="77777777"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4BC4B0" w14:textId="77777777"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C581C8" w14:textId="77777777" w:rsidR="002A1566" w:rsidRDefault="002A1566" w:rsidP="002A1566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5B10BA95" w14:textId="77777777" w:rsidR="002A1566" w:rsidRDefault="002A1566" w:rsidP="002A1566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2BD2D9AB" w14:textId="77777777" w:rsidR="002A1566" w:rsidRDefault="002A1566" w:rsidP="002A1566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F55268" w14:textId="77777777"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8673F18" w14:textId="77777777" w:rsidR="002A1566" w:rsidRPr="008A34A9" w:rsidRDefault="008F79C2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BEC30FF" w14:textId="77777777" w:rsidR="002A1566" w:rsidRDefault="008F79C2" w:rsidP="002A1566">
            <w:r>
              <w:rPr>
                <w:rFonts w:ascii="Times New Roman" w:hAnsi="Times New Roman" w:cs="Times New Roman"/>
                <w:kern w:val="2"/>
              </w:rPr>
              <w:t>242,4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205FBB" w14:textId="77777777" w:rsidR="002A1566" w:rsidRDefault="008F79C2" w:rsidP="002A1566">
            <w:r>
              <w:rPr>
                <w:rFonts w:ascii="Times New Roman" w:hAnsi="Times New Roman" w:cs="Times New Roman"/>
                <w:kern w:val="2"/>
              </w:rPr>
              <w:t>242,4</w:t>
            </w:r>
          </w:p>
        </w:tc>
      </w:tr>
      <w:tr w:rsidR="002A1566" w:rsidRPr="008A34A9" w14:paraId="0CC15A2D" w14:textId="77777777" w:rsidTr="002A1566">
        <w:trPr>
          <w:trHeight w:val="19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7406BC71" w14:textId="77777777"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14:paraId="41782560" w14:textId="77777777"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3EA420" w14:textId="77777777"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32B27B5" w14:textId="77777777" w:rsidR="002A1566" w:rsidRDefault="002A1566" w:rsidP="00F41DC0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199F1A8E" w14:textId="77777777" w:rsidR="002A1566" w:rsidRDefault="002A1566" w:rsidP="00F41DC0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07CA7E39" w14:textId="77777777" w:rsidR="002A1566" w:rsidRDefault="002A1566" w:rsidP="00F41DC0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5912DE" w14:textId="77777777" w:rsidR="002A1566" w:rsidRPr="00AB3BD0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3A35B766" w14:textId="77777777" w:rsidR="002A1566" w:rsidRPr="008A34A9" w:rsidRDefault="008F79C2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9C99B7F" w14:textId="77777777" w:rsidR="002A1566" w:rsidRDefault="008F79C2" w:rsidP="00F41DC0">
            <w:r>
              <w:rPr>
                <w:rFonts w:ascii="Times New Roman" w:hAnsi="Times New Roman" w:cs="Times New Roman"/>
                <w:kern w:val="2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5F3001" w14:textId="77777777" w:rsidR="002A1566" w:rsidRDefault="008F79C2" w:rsidP="00F41DC0">
            <w:r>
              <w:rPr>
                <w:rFonts w:ascii="Times New Roman" w:hAnsi="Times New Roman" w:cs="Times New Roman"/>
                <w:kern w:val="2"/>
              </w:rPr>
              <w:t>1,0</w:t>
            </w:r>
          </w:p>
        </w:tc>
      </w:tr>
      <w:tr w:rsidR="00DC06B8" w:rsidRPr="008A34A9" w14:paraId="4D1CF997" w14:textId="77777777" w:rsidTr="002A1566">
        <w:trPr>
          <w:trHeight w:val="192"/>
        </w:trPr>
        <w:tc>
          <w:tcPr>
            <w:tcW w:w="1336" w:type="dxa"/>
            <w:tcBorders>
              <w:left w:val="single" w:sz="1" w:space="0" w:color="000000"/>
            </w:tcBorders>
          </w:tcPr>
          <w:p w14:paraId="70AD3295" w14:textId="77777777"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right w:val="single" w:sz="4" w:space="0" w:color="auto"/>
            </w:tcBorders>
          </w:tcPr>
          <w:p w14:paraId="3F7A6DD9" w14:textId="77777777"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D4F114" w14:textId="77777777" w:rsidR="00DC06B8" w:rsidRPr="008A34A9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2315E89" w14:textId="77777777" w:rsidR="00DC06B8" w:rsidRPr="004B54D5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7B04988A" w14:textId="77777777" w:rsidR="00DC06B8" w:rsidRPr="004120B2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7A5CE01D" w14:textId="77777777" w:rsidR="00DC06B8" w:rsidRPr="00F96044" w:rsidRDefault="00DC06B8" w:rsidP="00F41DC0">
            <w:pPr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0210198580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0EADA6" w14:textId="77777777" w:rsidR="00DC06B8" w:rsidRPr="00AB3BD0" w:rsidRDefault="00DC06B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46288F8C" w14:textId="77777777" w:rsidR="00DC06B8" w:rsidRDefault="008F79C2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D17CA53" w14:textId="77777777" w:rsidR="00DC06B8" w:rsidRPr="008F50F0" w:rsidRDefault="008F79C2" w:rsidP="00F41DC0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B98B2C" w14:textId="77777777" w:rsidR="00DC06B8" w:rsidRPr="008F50F0" w:rsidRDefault="008F79C2" w:rsidP="00F41DC0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608,9</w:t>
            </w:r>
          </w:p>
        </w:tc>
      </w:tr>
      <w:tr w:rsidR="002A1566" w:rsidRPr="008A34A9" w14:paraId="6D3EFD7C" w14:textId="77777777" w:rsidTr="002A1566">
        <w:trPr>
          <w:trHeight w:val="192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14:paraId="6B9FF131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1F4CEBF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AC6F98" w14:textId="77777777"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0D41FDF4" w14:textId="77777777" w:rsidR="002A1566" w:rsidRPr="00AB3BD0" w:rsidRDefault="002A1566" w:rsidP="00AB3BD0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B8240D" w14:textId="77777777"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4BD938" w14:textId="77777777"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0210290410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D912A9" w14:textId="77777777"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58ADA4A6" w14:textId="77777777" w:rsidR="002A1566" w:rsidRDefault="008F79C2" w:rsidP="008A34A9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18926A8B" w14:textId="77777777" w:rsidR="002A1566" w:rsidRDefault="008F79C2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8,1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14:paraId="440E2219" w14:textId="77777777" w:rsidR="002A1566" w:rsidRDefault="008F79C2" w:rsidP="008A34A9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8,1</w:t>
            </w:r>
          </w:p>
        </w:tc>
      </w:tr>
    </w:tbl>
    <w:p w14:paraId="248F672C" w14:textId="77777777" w:rsidR="0066269D" w:rsidRPr="008A34A9" w:rsidRDefault="008A34A9" w:rsidP="008A34A9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br w:type="page"/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14:paraId="2C75D6D5" w14:textId="77777777" w:rsidR="00DC06B8" w:rsidRDefault="0066269D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4A9">
        <w:rPr>
          <w:rFonts w:ascii="Times New Roman" w:hAnsi="Times New Roman" w:cs="Times New Roman"/>
          <w:sz w:val="20"/>
          <w:szCs w:val="20"/>
          <w:lang w:eastAsia="ar-SA"/>
        </w:rPr>
        <w:t>к постановлению</w:t>
      </w:r>
      <w:r w:rsidR="00DC06B8">
        <w:rPr>
          <w:rFonts w:ascii="Times New Roman" w:hAnsi="Times New Roman" w:cs="Times New Roman"/>
          <w:sz w:val="20"/>
          <w:szCs w:val="20"/>
          <w:lang w:eastAsia="ar-SA"/>
        </w:rPr>
        <w:t xml:space="preserve"> администрации </w:t>
      </w:r>
    </w:p>
    <w:p w14:paraId="3FBF66AC" w14:textId="77777777" w:rsidR="00DC06B8" w:rsidRDefault="00DC06B8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Калачеевского сельского поселения</w:t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2CD29E4A" w14:textId="7A5DC126" w:rsidR="0066269D" w:rsidRPr="008A34A9" w:rsidRDefault="001E36A8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О</w:t>
      </w:r>
      <w:r w:rsidR="0066269D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т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07.</w:t>
      </w:r>
      <w:r w:rsidR="0066269D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0</w:t>
      </w:r>
      <w:r w:rsidR="0016434B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2</w:t>
      </w:r>
      <w:r w:rsidR="00512D08">
        <w:rPr>
          <w:rFonts w:ascii="Times New Roman" w:hAnsi="Times New Roman" w:cs="Times New Roman"/>
          <w:color w:val="auto"/>
          <w:sz w:val="20"/>
          <w:szCs w:val="20"/>
          <w:lang w:eastAsia="ar-SA"/>
        </w:rPr>
        <w:t>.2024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2D65B9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г.№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5</w:t>
      </w:r>
    </w:p>
    <w:p w14:paraId="270F5380" w14:textId="77777777"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p w14:paraId="12032E71" w14:textId="77777777" w:rsidR="0066269D" w:rsidRPr="00DC06B8" w:rsidRDefault="0066269D" w:rsidP="0066269D">
      <w:pPr>
        <w:jc w:val="center"/>
        <w:rPr>
          <w:rFonts w:ascii="Times New Roman" w:hAnsi="Times New Roman" w:cs="Times New Roman"/>
          <w:lang w:eastAsia="ar-SA"/>
        </w:rPr>
      </w:pPr>
      <w:r w:rsidRPr="00DC06B8">
        <w:rPr>
          <w:rFonts w:ascii="Times New Roman" w:hAnsi="Times New Roman" w:cs="Times New Roman"/>
          <w:lang w:eastAsia="ar-SA"/>
        </w:rPr>
        <w:t xml:space="preserve">Отчет о выполнении Плана реализации муниципальной программы </w:t>
      </w:r>
      <w:r w:rsidR="00084423" w:rsidRPr="00DC06B8">
        <w:rPr>
          <w:rFonts w:ascii="Times New Roman" w:hAnsi="Times New Roman" w:cs="Times New Roman"/>
          <w:lang w:eastAsia="ar-SA"/>
        </w:rPr>
        <w:t>Калачее</w:t>
      </w:r>
      <w:r w:rsidR="003E5781" w:rsidRPr="00DC06B8">
        <w:rPr>
          <w:rFonts w:ascii="Times New Roman" w:hAnsi="Times New Roman" w:cs="Times New Roman"/>
          <w:lang w:eastAsia="ar-SA"/>
        </w:rPr>
        <w:t>вского</w:t>
      </w:r>
      <w:r w:rsidRPr="00DC06B8">
        <w:rPr>
          <w:rFonts w:ascii="Times New Roman" w:hAnsi="Times New Roman" w:cs="Times New Roman"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14:paraId="1F196FD5" w14:textId="77777777" w:rsidR="0066269D" w:rsidRPr="00DC06B8" w:rsidRDefault="008F79C2" w:rsidP="00DC06B8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 состоянию на 01.01.2024</w:t>
      </w:r>
      <w:r w:rsidR="0066269D" w:rsidRPr="00DC06B8">
        <w:rPr>
          <w:rFonts w:ascii="Times New Roman" w:hAnsi="Times New Roman" w:cs="Times New Roman"/>
          <w:lang w:eastAsia="ar-SA"/>
        </w:rPr>
        <w:t xml:space="preserve"> год</w:t>
      </w:r>
      <w:r w:rsidR="004E3458" w:rsidRPr="00DC06B8">
        <w:rPr>
          <w:rFonts w:ascii="Times New Roman" w:hAnsi="Times New Roman" w:cs="Times New Roman"/>
          <w:lang w:eastAsia="ar-SA"/>
        </w:rPr>
        <w:t>а</w:t>
      </w: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701"/>
        <w:gridCol w:w="2360"/>
        <w:gridCol w:w="1750"/>
        <w:gridCol w:w="993"/>
        <w:gridCol w:w="992"/>
        <w:gridCol w:w="992"/>
        <w:gridCol w:w="992"/>
        <w:gridCol w:w="851"/>
        <w:gridCol w:w="708"/>
        <w:gridCol w:w="905"/>
        <w:gridCol w:w="905"/>
        <w:gridCol w:w="823"/>
        <w:gridCol w:w="705"/>
      </w:tblGrid>
      <w:tr w:rsidR="0066269D" w:rsidRPr="008A34A9" w14:paraId="3C6EF40E" w14:textId="77777777" w:rsidTr="008A34A9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E3FC7F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14:paraId="1E5A5DDE" w14:textId="77777777"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CFDD4D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6989AC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D355E4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92CD77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12C91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778474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14:paraId="3C211E72" w14:textId="77777777"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99E01E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BD88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r w:rsidRPr="008A34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</w:tr>
      <w:tr w:rsidR="0066269D" w:rsidRPr="008A34A9" w14:paraId="79288557" w14:textId="77777777" w:rsidTr="008A34A9">
        <w:trPr>
          <w:cantSplit/>
          <w:trHeight w:hRule="exact" w:val="3996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59B6D" w14:textId="77777777"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784C03" w14:textId="77777777"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08D765" w14:textId="77777777"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3C2266" w14:textId="77777777"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B005B54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7BC68CC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20D5EA9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5F5394F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BA46337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C7F14CF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324E559E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0237512A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14:paraId="1F3165AB" w14:textId="77777777"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0772" w14:textId="77777777"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8A34A9" w14:paraId="06D92B54" w14:textId="77777777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14:paraId="22904E26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512BEE1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14:paraId="0B3184A0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14:paraId="05B99B29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C822DBD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9218E30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758C22B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31DD9B1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B352EA0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624A6300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5AC4DDA7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4D7823A9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14:paraId="14FCFBFD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DA79" w14:textId="77777777"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8F79C2" w:rsidRPr="008A34A9" w14:paraId="63BB32E3" w14:textId="77777777" w:rsidTr="008A34A9">
        <w:trPr>
          <w:trHeight w:val="1930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14:paraId="545FE10C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D4977A7" w14:textId="77777777" w:rsidR="008F79C2" w:rsidRPr="00C75598" w:rsidRDefault="008F79C2" w:rsidP="008F79C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14:paraId="068029E6" w14:textId="77777777" w:rsidR="008F79C2" w:rsidRPr="008A34A9" w:rsidRDefault="008F79C2" w:rsidP="008F79C2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14:paraId="7DD40324" w14:textId="77777777" w:rsidR="008F79C2" w:rsidRPr="00C75598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9896AD2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7D3E61D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72FA89F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A64BD8B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C858E8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207AD33" w14:textId="77777777" w:rsidR="008F79C2" w:rsidRDefault="008F79C2" w:rsidP="008F79C2">
            <w:pPr>
              <w:ind w:left="-108"/>
            </w:pPr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0B8C4D1B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2076B48A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14:paraId="04F8E0A9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74A8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8F79C2" w:rsidRPr="008A34A9" w14:paraId="1E941B5E" w14:textId="77777777" w:rsidTr="00DB3D17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F9C10D9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13F1B44" w14:textId="77777777" w:rsidR="008F79C2" w:rsidRPr="00C75598" w:rsidRDefault="008F79C2" w:rsidP="008F79C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05CFA7" w14:textId="77777777" w:rsidR="008F79C2" w:rsidRPr="008A34A9" w:rsidRDefault="008F79C2" w:rsidP="008F79C2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2FC0C3D" w14:textId="77777777" w:rsidR="008F79C2" w:rsidRPr="00C75598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A6E6072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776B88C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092C978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A47EF0A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4AA226F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F7C0F6" w14:textId="77777777" w:rsidR="008F79C2" w:rsidRDefault="008F79C2" w:rsidP="008F79C2">
            <w:pPr>
              <w:ind w:left="-108"/>
            </w:pPr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4B25F88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A07A6CC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296910A" w14:textId="77777777" w:rsidR="008F79C2" w:rsidRDefault="008F79C2" w:rsidP="008F79C2">
            <w:r w:rsidRPr="004314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F78F" w14:textId="77777777" w:rsidR="008F79C2" w:rsidRPr="008A34A9" w:rsidRDefault="008F79C2" w:rsidP="008F79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14:paraId="32EAA6A3" w14:textId="77777777" w:rsidR="0066269D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p w14:paraId="6F078B9C" w14:textId="77777777" w:rsidR="00DC06B8" w:rsidRDefault="00DC06B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DC06B8" w:rsidSect="00BD423A">
          <w:pgSz w:w="16838" w:h="11906" w:orient="landscape"/>
          <w:pgMar w:top="542" w:right="851" w:bottom="362" w:left="851" w:header="0" w:footer="6" w:gutter="0"/>
          <w:cols w:space="720"/>
          <w:noEndnote/>
          <w:docGrid w:linePitch="360"/>
        </w:sectPr>
      </w:pPr>
    </w:p>
    <w:p w14:paraId="0F83DC0E" w14:textId="77777777"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№ 3</w:t>
      </w:r>
    </w:p>
    <w:p w14:paraId="509DCCA4" w14:textId="77777777"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t>к постановлению администрации</w:t>
      </w:r>
    </w:p>
    <w:p w14:paraId="50C09B53" w14:textId="77777777" w:rsidR="00DC06B8" w:rsidRPr="00DC06B8" w:rsidRDefault="00DC06B8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DC06B8">
        <w:rPr>
          <w:rFonts w:ascii="Times New Roman" w:hAnsi="Times New Roman" w:cs="Times New Roman"/>
          <w:kern w:val="2"/>
          <w:sz w:val="22"/>
          <w:szCs w:val="22"/>
        </w:rPr>
        <w:t xml:space="preserve"> Калачеевского сельского поселения</w:t>
      </w:r>
    </w:p>
    <w:p w14:paraId="0813A0A3" w14:textId="4E295DF8" w:rsidR="00DC06B8" w:rsidRPr="00DC06B8" w:rsidRDefault="00766A7C" w:rsidP="00DC0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от </w:t>
      </w:r>
      <w:r w:rsidR="001E36A8">
        <w:rPr>
          <w:rFonts w:ascii="Times New Roman" w:hAnsi="Times New Roman" w:cs="Times New Roman"/>
          <w:kern w:val="2"/>
          <w:sz w:val="22"/>
          <w:szCs w:val="22"/>
        </w:rPr>
        <w:t>07</w:t>
      </w:r>
      <w:r w:rsidR="00512D08">
        <w:rPr>
          <w:rFonts w:ascii="Times New Roman" w:hAnsi="Times New Roman" w:cs="Times New Roman"/>
          <w:kern w:val="2"/>
          <w:sz w:val="22"/>
          <w:szCs w:val="22"/>
        </w:rPr>
        <w:t>.02.2024</w:t>
      </w:r>
      <w:r w:rsidR="00DC06B8" w:rsidRPr="00DC06B8">
        <w:rPr>
          <w:rFonts w:ascii="Times New Roman" w:hAnsi="Times New Roman" w:cs="Times New Roman"/>
          <w:kern w:val="2"/>
          <w:sz w:val="22"/>
          <w:szCs w:val="22"/>
        </w:rPr>
        <w:t xml:space="preserve"> г. № </w:t>
      </w:r>
      <w:r w:rsidR="001E36A8">
        <w:rPr>
          <w:rFonts w:ascii="Times New Roman" w:hAnsi="Times New Roman" w:cs="Times New Roman"/>
          <w:kern w:val="2"/>
          <w:sz w:val="22"/>
          <w:szCs w:val="22"/>
        </w:rPr>
        <w:t>5</w:t>
      </w:r>
    </w:p>
    <w:p w14:paraId="74064CC0" w14:textId="77777777" w:rsidR="00DC06B8" w:rsidRPr="00DC06B8" w:rsidRDefault="00DC06B8" w:rsidP="00DC0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DC06B8">
        <w:rPr>
          <w:rFonts w:ascii="Times New Roman" w:hAnsi="Times New Roman" w:cs="Times New Roman"/>
          <w:kern w:val="2"/>
        </w:rPr>
        <w:t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«Развитие культуры, физической культуры и спорта в Калачеевском сельском поселении на 2020-2026 годы»</w:t>
      </w:r>
      <w:r w:rsidR="00580388">
        <w:rPr>
          <w:rFonts w:ascii="Times New Roman" w:hAnsi="Times New Roman" w:cs="Times New Roman"/>
          <w:kern w:val="2"/>
        </w:rPr>
        <w:t xml:space="preserve"> по состоянию на 01.01.2023</w:t>
      </w:r>
      <w:r w:rsidRPr="00DC06B8">
        <w:rPr>
          <w:rFonts w:ascii="Times New Roman" w:hAnsi="Times New Roman" w:cs="Times New Roman"/>
          <w:kern w:val="2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DC06B8" w:rsidRPr="00DC06B8" w14:paraId="53923902" w14:textId="77777777" w:rsidTr="00B6139B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14:paraId="30BB6327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1FD79D5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2DBB1793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14:paraId="7D84327F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DC06B8" w:rsidRPr="00DC06B8" w14:paraId="08B695E8" w14:textId="77777777" w:rsidTr="00B6139B">
        <w:trPr>
          <w:trHeight w:val="382"/>
        </w:trPr>
        <w:tc>
          <w:tcPr>
            <w:tcW w:w="1721" w:type="dxa"/>
            <w:vMerge/>
            <w:shd w:val="clear" w:color="auto" w:fill="auto"/>
          </w:tcPr>
          <w:p w14:paraId="2BA1D9C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B2C1E73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6699115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193B48A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14:paraId="125E961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14:paraId="51B0DA61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8F79C2" w:rsidRPr="00DC06B8" w14:paraId="60980233" w14:textId="77777777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5FA19083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5431EA60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культуры, физической культуры и спорта на территории Калачеевского сельского поселения Калачеевского муниципального района на 2014-2020 годы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19F93739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08C85117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2436" w:type="dxa"/>
            <w:shd w:val="clear" w:color="auto" w:fill="auto"/>
          </w:tcPr>
          <w:p w14:paraId="07DB887F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2568" w:type="dxa"/>
            <w:shd w:val="clear" w:color="auto" w:fill="auto"/>
          </w:tcPr>
          <w:p w14:paraId="0C1018E7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</w:tr>
      <w:tr w:rsidR="008F79C2" w:rsidRPr="00DC06B8" w14:paraId="6AEE5C13" w14:textId="77777777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429945C7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D16C8AD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E1D3F1C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030AD9BC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436" w:type="dxa"/>
            <w:shd w:val="clear" w:color="auto" w:fill="auto"/>
          </w:tcPr>
          <w:p w14:paraId="524FBC7D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568" w:type="dxa"/>
            <w:shd w:val="clear" w:color="auto" w:fill="auto"/>
          </w:tcPr>
          <w:p w14:paraId="57FEF448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</w:tr>
      <w:tr w:rsidR="008F79C2" w:rsidRPr="00DC06B8" w14:paraId="236961EB" w14:textId="77777777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554F30A6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A0A31EF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42A91AA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0022F98F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436" w:type="dxa"/>
            <w:shd w:val="clear" w:color="auto" w:fill="auto"/>
          </w:tcPr>
          <w:p w14:paraId="58CC8B69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568" w:type="dxa"/>
            <w:shd w:val="clear" w:color="auto" w:fill="auto"/>
          </w:tcPr>
          <w:p w14:paraId="3A0D1848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</w:tr>
      <w:tr w:rsidR="008F79C2" w:rsidRPr="00DC06B8" w14:paraId="454EC740" w14:textId="77777777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1CDE2D18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274B874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2D4FF9A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605E7908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  <w:tc>
          <w:tcPr>
            <w:tcW w:w="2436" w:type="dxa"/>
            <w:shd w:val="clear" w:color="auto" w:fill="auto"/>
          </w:tcPr>
          <w:p w14:paraId="235609B1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  <w:tc>
          <w:tcPr>
            <w:tcW w:w="2568" w:type="dxa"/>
            <w:shd w:val="clear" w:color="auto" w:fill="auto"/>
          </w:tcPr>
          <w:p w14:paraId="36BE805A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</w:tr>
      <w:tr w:rsidR="00DC06B8" w:rsidRPr="00DC06B8" w14:paraId="493F18B3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A3EB1D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238C1BF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66D8AF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1379D42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43CC46D0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0EC57C5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2ADB7C09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4A36CBD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C8F3CBD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E1A13B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4972893A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4A074FC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158BAF9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222E187F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413232BF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DD19C2F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D6185E6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115AA5B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5D9348A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7657D25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8F79C2" w:rsidRPr="00DC06B8" w14:paraId="620D61BC" w14:textId="77777777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5D6E8A64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74BFF864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03A8FAE9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04AE6363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2436" w:type="dxa"/>
            <w:shd w:val="clear" w:color="auto" w:fill="auto"/>
          </w:tcPr>
          <w:p w14:paraId="31277CEC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  <w:tc>
          <w:tcPr>
            <w:tcW w:w="2568" w:type="dxa"/>
            <w:shd w:val="clear" w:color="auto" w:fill="auto"/>
          </w:tcPr>
          <w:p w14:paraId="52F026CD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6134,4</w:t>
            </w:r>
          </w:p>
        </w:tc>
      </w:tr>
      <w:tr w:rsidR="008F79C2" w:rsidRPr="00DC06B8" w14:paraId="0FEB9983" w14:textId="77777777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366B4C47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D5A179C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4489105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3EF01C06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436" w:type="dxa"/>
            <w:shd w:val="clear" w:color="auto" w:fill="auto"/>
          </w:tcPr>
          <w:p w14:paraId="1C6FD64B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568" w:type="dxa"/>
            <w:shd w:val="clear" w:color="auto" w:fill="auto"/>
          </w:tcPr>
          <w:p w14:paraId="097CB2FF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</w:tr>
      <w:tr w:rsidR="008F79C2" w:rsidRPr="00DC06B8" w14:paraId="2AE0E940" w14:textId="77777777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5C6CE4E5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89608C5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EDB56C5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0F9C77F2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436" w:type="dxa"/>
            <w:shd w:val="clear" w:color="auto" w:fill="auto"/>
          </w:tcPr>
          <w:p w14:paraId="00B2311F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568" w:type="dxa"/>
            <w:shd w:val="clear" w:color="auto" w:fill="auto"/>
          </w:tcPr>
          <w:p w14:paraId="4F131A33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</w:tr>
      <w:tr w:rsidR="008F79C2" w:rsidRPr="00DC06B8" w14:paraId="3A26930E" w14:textId="77777777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11610F93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39F2D47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C98E372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305A6069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  <w:tc>
          <w:tcPr>
            <w:tcW w:w="2436" w:type="dxa"/>
            <w:shd w:val="clear" w:color="auto" w:fill="auto"/>
          </w:tcPr>
          <w:p w14:paraId="16316760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  <w:tc>
          <w:tcPr>
            <w:tcW w:w="2568" w:type="dxa"/>
            <w:shd w:val="clear" w:color="auto" w:fill="auto"/>
          </w:tcPr>
          <w:p w14:paraId="00578F71" w14:textId="77777777" w:rsidR="008F79C2" w:rsidRPr="00DC06B8" w:rsidRDefault="008F79C2" w:rsidP="008F7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934,4</w:t>
            </w:r>
          </w:p>
        </w:tc>
      </w:tr>
      <w:tr w:rsidR="00DC06B8" w:rsidRPr="00DC06B8" w14:paraId="0CB84E43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4E451FB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62A06D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5562FB7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16715AD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5B5EDE1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7F737E11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5F9CB797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59F0C07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19D180D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2B06457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5406519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17514F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3B19B3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148195BE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A3C0C8D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CBA37E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EFF084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78EDA5EB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50031A90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221ED943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17327" w:rsidRPr="00DC06B8" w14:paraId="55C30F8D" w14:textId="77777777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4A5A488E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049E41B6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условий для развития культуры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464B9997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5D5011B7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6126,3</w:t>
            </w:r>
          </w:p>
        </w:tc>
        <w:tc>
          <w:tcPr>
            <w:tcW w:w="2436" w:type="dxa"/>
            <w:shd w:val="clear" w:color="auto" w:fill="auto"/>
          </w:tcPr>
          <w:p w14:paraId="63C48DD8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6126,3</w:t>
            </w:r>
          </w:p>
        </w:tc>
        <w:tc>
          <w:tcPr>
            <w:tcW w:w="2568" w:type="dxa"/>
            <w:shd w:val="clear" w:color="auto" w:fill="auto"/>
          </w:tcPr>
          <w:p w14:paraId="068274AF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6126,3</w:t>
            </w:r>
          </w:p>
        </w:tc>
      </w:tr>
      <w:tr w:rsidR="00217327" w:rsidRPr="00DC06B8" w14:paraId="537FD3C0" w14:textId="77777777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373873FB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BC64345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00F74CC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7C00A1EE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436" w:type="dxa"/>
            <w:shd w:val="clear" w:color="auto" w:fill="auto"/>
          </w:tcPr>
          <w:p w14:paraId="3F510FE9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  <w:tc>
          <w:tcPr>
            <w:tcW w:w="2568" w:type="dxa"/>
            <w:shd w:val="clear" w:color="auto" w:fill="auto"/>
          </w:tcPr>
          <w:p w14:paraId="23DC3F94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200,0</w:t>
            </w:r>
          </w:p>
        </w:tc>
      </w:tr>
      <w:tr w:rsidR="00217327" w:rsidRPr="00DC06B8" w14:paraId="5FA73B93" w14:textId="77777777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69EB556C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43906ED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ACB5AC9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06669CB3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436" w:type="dxa"/>
            <w:shd w:val="clear" w:color="auto" w:fill="auto"/>
          </w:tcPr>
          <w:p w14:paraId="2996440A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  <w:tc>
          <w:tcPr>
            <w:tcW w:w="2568" w:type="dxa"/>
            <w:shd w:val="clear" w:color="auto" w:fill="auto"/>
          </w:tcPr>
          <w:p w14:paraId="04BCF247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5000,0</w:t>
            </w:r>
          </w:p>
        </w:tc>
      </w:tr>
      <w:tr w:rsidR="00217327" w:rsidRPr="00DC06B8" w14:paraId="24EBE6CE" w14:textId="77777777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2DA54F92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9EA4D5C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CA69A89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4E836AFC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926,3</w:t>
            </w:r>
          </w:p>
        </w:tc>
        <w:tc>
          <w:tcPr>
            <w:tcW w:w="2436" w:type="dxa"/>
            <w:shd w:val="clear" w:color="auto" w:fill="auto"/>
          </w:tcPr>
          <w:p w14:paraId="22AC3112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926,3</w:t>
            </w:r>
          </w:p>
        </w:tc>
        <w:tc>
          <w:tcPr>
            <w:tcW w:w="2568" w:type="dxa"/>
            <w:shd w:val="clear" w:color="auto" w:fill="auto"/>
          </w:tcPr>
          <w:p w14:paraId="42E34C1E" w14:textId="77777777" w:rsidR="00217327" w:rsidRPr="00DC06B8" w:rsidRDefault="00217327" w:rsidP="00217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926,3</w:t>
            </w:r>
          </w:p>
        </w:tc>
      </w:tr>
      <w:tr w:rsidR="00DC06B8" w:rsidRPr="00DC06B8" w14:paraId="4BEDF036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0902206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1A14E9B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451659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11B2AD5E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EB1B76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2D4E1F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29A22ABE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022530E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7D17C8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AA36837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19E1EBA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B1A788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118EAD7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161D5CF1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4D4E737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5AFADA3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FA51C2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0C36117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1498B8E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D7B815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16A38" w:rsidRPr="00DC06B8" w14:paraId="13E202E2" w14:textId="77777777" w:rsidTr="00B6139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7F8352D4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6C0D8194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074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физической культуры и спорта в Калачеевском сельском поселении</w:t>
            </w: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  <w:p w14:paraId="5D3100A0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BF1EFB0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4B850C8D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  <w:tc>
          <w:tcPr>
            <w:tcW w:w="2436" w:type="dxa"/>
            <w:shd w:val="clear" w:color="auto" w:fill="auto"/>
          </w:tcPr>
          <w:p w14:paraId="4A3F605A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  <w:tc>
          <w:tcPr>
            <w:tcW w:w="2568" w:type="dxa"/>
            <w:shd w:val="clear" w:color="auto" w:fill="auto"/>
          </w:tcPr>
          <w:p w14:paraId="7C604272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</w:tr>
      <w:tr w:rsidR="00916A38" w:rsidRPr="00DC06B8" w14:paraId="7DFC0289" w14:textId="77777777" w:rsidTr="00B6139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60954821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9FD0463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A9E211B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7F68EC29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7738DB8D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5B4B9766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14:paraId="2E87F751" w14:textId="77777777" w:rsidTr="00B6139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47FA43D8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7099BE5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6AE85A4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2049E289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4D846248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6ABB4D0E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16A38" w:rsidRPr="00DC06B8" w14:paraId="07F9C10E" w14:textId="77777777" w:rsidTr="00B6139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3127A11D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85CA256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4CC9E0C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68D82645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  <w:tc>
          <w:tcPr>
            <w:tcW w:w="2436" w:type="dxa"/>
            <w:shd w:val="clear" w:color="auto" w:fill="auto"/>
          </w:tcPr>
          <w:p w14:paraId="47412545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  <w:tc>
          <w:tcPr>
            <w:tcW w:w="2568" w:type="dxa"/>
            <w:shd w:val="clear" w:color="auto" w:fill="auto"/>
          </w:tcPr>
          <w:p w14:paraId="293F99BD" w14:textId="77777777" w:rsidR="00916A38" w:rsidRDefault="00EC1CE2" w:rsidP="00916A38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8,1</w:t>
            </w:r>
          </w:p>
        </w:tc>
      </w:tr>
      <w:tr w:rsidR="00916A38" w:rsidRPr="00DC06B8" w14:paraId="11C57F72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36FDDF3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5A27F08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5F021E3" w14:textId="77777777" w:rsidR="00916A38" w:rsidRPr="00DC06B8" w:rsidRDefault="00916A38" w:rsidP="00916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6850BBFB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7C488710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05726CD3" w14:textId="77777777" w:rsidR="00916A38" w:rsidRDefault="00916A38" w:rsidP="00916A38">
            <w:r w:rsidRPr="00D041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DC06B8" w:rsidRPr="00DC06B8" w14:paraId="27866001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0B6F302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5956F36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0D86281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7847BA50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2C38BE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2DA9B5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41BE3001" w14:textId="77777777" w:rsidTr="00B6139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91DC27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5B9CFE8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469C31C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586EDC1E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2FFF47A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6F6CF34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DC06B8" w:rsidRPr="00DC06B8" w14:paraId="3E162AAC" w14:textId="77777777" w:rsidTr="00B6139B">
        <w:trPr>
          <w:trHeight w:val="385"/>
        </w:trPr>
        <w:tc>
          <w:tcPr>
            <w:tcW w:w="1721" w:type="dxa"/>
            <w:vMerge/>
            <w:shd w:val="clear" w:color="auto" w:fill="auto"/>
          </w:tcPr>
          <w:p w14:paraId="38447333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5044764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0339555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C06B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55F494BA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22FA7BEA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7E7087C9" w14:textId="77777777" w:rsidR="00DC06B8" w:rsidRPr="00DC06B8" w:rsidRDefault="00DC06B8" w:rsidP="00DC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736FDDAD" w14:textId="77777777" w:rsidR="00916A38" w:rsidRDefault="00916A3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916A38" w:rsidSect="00DC06B8">
          <w:pgSz w:w="16838" w:h="11906" w:orient="landscape"/>
          <w:pgMar w:top="993" w:right="851" w:bottom="362" w:left="851" w:header="0" w:footer="6" w:gutter="0"/>
          <w:cols w:space="720"/>
          <w:noEndnote/>
          <w:docGrid w:linePitch="360"/>
        </w:sectPr>
      </w:pPr>
    </w:p>
    <w:p w14:paraId="259823D8" w14:textId="77777777"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lastRenderedPageBreak/>
        <w:t>Приложение № 4</w:t>
      </w:r>
    </w:p>
    <w:p w14:paraId="58A3E1D2" w14:textId="77777777"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к постановлению администрации</w:t>
      </w:r>
    </w:p>
    <w:p w14:paraId="221B12A7" w14:textId="77777777" w:rsidR="00916A38" w:rsidRPr="00916A38" w:rsidRDefault="00916A38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Калачеевского сельского поселения</w:t>
      </w:r>
    </w:p>
    <w:p w14:paraId="03A75096" w14:textId="68FA03B7" w:rsidR="00916A38" w:rsidRPr="00916A38" w:rsidRDefault="00EC1CE2" w:rsidP="00916A3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от </w:t>
      </w:r>
      <w:r w:rsidR="001E36A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07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.02.2024</w:t>
      </w:r>
      <w:r w:rsidR="00916A38" w:rsidRPr="00916A3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г. №</w:t>
      </w:r>
      <w:r w:rsidR="001E36A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5</w:t>
      </w:r>
    </w:p>
    <w:p w14:paraId="44CB3BA5" w14:textId="77777777" w:rsidR="00916A38" w:rsidRPr="00916A38" w:rsidRDefault="00916A38" w:rsidP="00916A38">
      <w:pPr>
        <w:widowControl/>
        <w:jc w:val="center"/>
        <w:rPr>
          <w:rFonts w:ascii="Times New Roman" w:eastAsia="Times New Roman" w:hAnsi="Times New Roman" w:cs="Times New Roman"/>
          <w:color w:val="auto"/>
          <w:kern w:val="2"/>
        </w:rPr>
      </w:pPr>
      <w:r w:rsidRPr="00916A38">
        <w:rPr>
          <w:rFonts w:ascii="Times New Roman" w:eastAsia="Times New Roman" w:hAnsi="Times New Roman" w:cs="Times New Roman"/>
          <w:color w:val="auto"/>
          <w:kern w:val="2"/>
        </w:rPr>
        <w:t>СВЕДЕНИЯ</w:t>
      </w:r>
    </w:p>
    <w:p w14:paraId="43BC08C6" w14:textId="77777777" w:rsidR="00916A38" w:rsidRPr="00916A38" w:rsidRDefault="00916A38" w:rsidP="00916A38">
      <w:pPr>
        <w:widowControl/>
        <w:jc w:val="center"/>
        <w:rPr>
          <w:rFonts w:ascii="Times New Roman" w:eastAsia="Lucida Sans Unicode" w:hAnsi="Times New Roman" w:cs="Times New Roman"/>
          <w:b/>
          <w:bCs/>
          <w:color w:val="auto"/>
        </w:rPr>
      </w:pPr>
      <w:r w:rsidRPr="00916A38">
        <w:rPr>
          <w:rFonts w:ascii="Times New Roman" w:eastAsia="Times New Roman" w:hAnsi="Times New Roman" w:cs="Times New Roman"/>
          <w:color w:val="auto"/>
          <w:kern w:val="2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916A38">
        <w:rPr>
          <w:rFonts w:ascii="Times New Roman" w:eastAsia="Times New Roman" w:hAnsi="Times New Roman" w:cs="Times New Roman"/>
          <w:color w:val="auto"/>
        </w:rPr>
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</w:r>
    </w:p>
    <w:p w14:paraId="1FA979FC" w14:textId="77777777" w:rsidR="00916A38" w:rsidRPr="00916A38" w:rsidRDefault="00EC1CE2" w:rsidP="00916A3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01.01.2024</w:t>
      </w:r>
      <w:r w:rsidR="00916A38" w:rsidRPr="00916A38">
        <w:rPr>
          <w:rFonts w:ascii="Times New Roman" w:eastAsia="Times New Roman" w:hAnsi="Times New Roman" w:cs="Times New Roman"/>
          <w:color w:val="auto"/>
        </w:rPr>
        <w:t xml:space="preserve"> года.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441"/>
        <w:gridCol w:w="1796"/>
        <w:gridCol w:w="2410"/>
        <w:gridCol w:w="1418"/>
        <w:gridCol w:w="1559"/>
        <w:gridCol w:w="3402"/>
      </w:tblGrid>
      <w:tr w:rsidR="00916A38" w:rsidRPr="00916A38" w14:paraId="4220C041" w14:textId="77777777" w:rsidTr="00B6139B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43B97B29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4441" w:type="dxa"/>
            <w:vMerge w:val="restart"/>
            <w:shd w:val="clear" w:color="auto" w:fill="auto"/>
          </w:tcPr>
          <w:p w14:paraId="3DB699BA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Наименование показателя</w:t>
            </w:r>
          </w:p>
          <w:p w14:paraId="21345980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705A50AC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10" w:type="dxa"/>
            <w:shd w:val="clear" w:color="auto" w:fill="auto"/>
          </w:tcPr>
          <w:p w14:paraId="53D5DA22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E1E29BC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633F3E6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16A38" w:rsidRPr="00916A38" w14:paraId="38269320" w14:textId="77777777" w:rsidTr="00B6139B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7D7C67A2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14:paraId="28A0B2E1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14:paraId="37FB337C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2FC68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418" w:type="dxa"/>
            <w:shd w:val="clear" w:color="auto" w:fill="auto"/>
          </w:tcPr>
          <w:p w14:paraId="16C9EBE3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5B6B2F97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14:paraId="3A0DA2AD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916A38" w:rsidRPr="00916A38" w14:paraId="500A39DA" w14:textId="77777777" w:rsidTr="001E36A8">
        <w:trPr>
          <w:trHeight w:val="159"/>
        </w:trPr>
        <w:tc>
          <w:tcPr>
            <w:tcW w:w="675" w:type="dxa"/>
            <w:shd w:val="clear" w:color="auto" w:fill="auto"/>
          </w:tcPr>
          <w:p w14:paraId="3AE70905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4C51C8DA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</w:pPr>
            <w:r w:rsidRPr="00916A38"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14:paraId="78932A55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0CC0899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E72AA06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FF19D38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3293CB2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7</w:t>
            </w:r>
          </w:p>
        </w:tc>
      </w:tr>
      <w:tr w:rsidR="00916A38" w:rsidRPr="00916A38" w14:paraId="27997B22" w14:textId="77777777" w:rsidTr="001E36A8">
        <w:trPr>
          <w:trHeight w:val="520"/>
        </w:trPr>
        <w:tc>
          <w:tcPr>
            <w:tcW w:w="15701" w:type="dxa"/>
            <w:gridSpan w:val="7"/>
            <w:shd w:val="clear" w:color="auto" w:fill="auto"/>
          </w:tcPr>
          <w:p w14:paraId="335A3B16" w14:textId="77777777" w:rsidR="00916A38" w:rsidRPr="00EC1CE2" w:rsidRDefault="00916A38" w:rsidP="001E36A8">
            <w:pPr>
              <w:widowControl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Муниципальная программа </w:t>
            </w:r>
            <w:r w:rsidRPr="00916A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  <w:r w:rsidRPr="00916A3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 </w:t>
            </w:r>
            <w:r w:rsidRPr="00916A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16A38" w:rsidRPr="00916A38" w14:paraId="6CDC8DDA" w14:textId="77777777" w:rsidTr="001E36A8">
        <w:trPr>
          <w:trHeight w:val="1182"/>
        </w:trPr>
        <w:tc>
          <w:tcPr>
            <w:tcW w:w="675" w:type="dxa"/>
            <w:shd w:val="clear" w:color="auto" w:fill="auto"/>
          </w:tcPr>
          <w:p w14:paraId="46158D69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14:paraId="43DEC89D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>Расходы бюджета поселения на культуру в расчете на 1 жителя</w:t>
            </w:r>
            <w:r w:rsidRPr="00916A38"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54C31636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2410" w:type="dxa"/>
            <w:shd w:val="clear" w:color="auto" w:fill="auto"/>
          </w:tcPr>
          <w:p w14:paraId="5B37F407" w14:textId="77777777" w:rsidR="00916A38" w:rsidRPr="00916A38" w:rsidRDefault="00EC1CE2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1177,49</w:t>
            </w:r>
          </w:p>
        </w:tc>
        <w:tc>
          <w:tcPr>
            <w:tcW w:w="1418" w:type="dxa"/>
            <w:shd w:val="clear" w:color="auto" w:fill="auto"/>
          </w:tcPr>
          <w:p w14:paraId="0C99854A" w14:textId="77777777" w:rsidR="00916A38" w:rsidRPr="00916A38" w:rsidRDefault="00F24677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710,3</w:t>
            </w:r>
          </w:p>
        </w:tc>
        <w:tc>
          <w:tcPr>
            <w:tcW w:w="1559" w:type="dxa"/>
            <w:shd w:val="clear" w:color="auto" w:fill="auto"/>
          </w:tcPr>
          <w:p w14:paraId="789B2C10" w14:textId="77777777" w:rsidR="00916A38" w:rsidRPr="00916A38" w:rsidRDefault="00F24677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714,76</w:t>
            </w:r>
          </w:p>
        </w:tc>
        <w:tc>
          <w:tcPr>
            <w:tcW w:w="3402" w:type="dxa"/>
            <w:shd w:val="clear" w:color="auto" w:fill="auto"/>
          </w:tcPr>
          <w:p w14:paraId="73F66D40" w14:textId="77777777" w:rsidR="00916A38" w:rsidRPr="00916A38" w:rsidRDefault="004D6625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Факт </w:t>
            </w:r>
            <w:r w:rsidR="00B04851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2022</w:t>
            </w:r>
            <w:r w:rsidR="00916A38"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 = </w:t>
            </w:r>
            <w:r w:rsidRPr="004D6625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(4007195,72-2465865,37)/1309=1177,49</w:t>
            </w:r>
          </w:p>
          <w:p w14:paraId="4FCA31CD" w14:textId="77777777" w:rsidR="00F24677" w:rsidRPr="00F24677" w:rsidRDefault="00F24677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2023план=999400/1407=710,3</w:t>
            </w:r>
          </w:p>
          <w:p w14:paraId="1AE56190" w14:textId="77777777" w:rsidR="00916A38" w:rsidRPr="00916A38" w:rsidRDefault="00F24677" w:rsidP="001E36A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2023 факт</w:t>
            </w:r>
            <w:proofErr w:type="gramStart"/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=(</w:t>
            </w:r>
            <w:proofErr w:type="gramEnd"/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6126327,45-5200000)/1296=714,76</w:t>
            </w:r>
          </w:p>
        </w:tc>
      </w:tr>
      <w:tr w:rsidR="00916A38" w:rsidRPr="00916A38" w14:paraId="32B3773B" w14:textId="77777777" w:rsidTr="00B6139B">
        <w:trPr>
          <w:trHeight w:val="277"/>
        </w:trPr>
        <w:tc>
          <w:tcPr>
            <w:tcW w:w="675" w:type="dxa"/>
            <w:shd w:val="clear" w:color="auto" w:fill="auto"/>
          </w:tcPr>
          <w:p w14:paraId="643ADB68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40FFFE52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Calibri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1796" w:type="dxa"/>
            <w:shd w:val="clear" w:color="auto" w:fill="auto"/>
          </w:tcPr>
          <w:p w14:paraId="37CC6BF4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916A3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38563327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14:paraId="5DF52BE5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</w:t>
            </w:r>
            <w:r w:rsid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1A1CA08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11</w:t>
            </w:r>
            <w:r w:rsid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56D06694" w14:textId="77777777" w:rsidR="00F24677" w:rsidRPr="00F24677" w:rsidRDefault="00F24677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2022 г.; 6988/6358=110</w:t>
            </w:r>
          </w:p>
          <w:p w14:paraId="13FC1528" w14:textId="77777777" w:rsidR="00F24677" w:rsidRPr="00F24677" w:rsidRDefault="00F24677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2023 г. План 7629/3658 = 119,9</w:t>
            </w:r>
          </w:p>
          <w:p w14:paraId="48C46DC2" w14:textId="77777777" w:rsidR="00916A38" w:rsidRPr="00916A38" w:rsidRDefault="00F24677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24677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2023 г. Факт 7629/6358 = 119,9</w:t>
            </w:r>
          </w:p>
        </w:tc>
      </w:tr>
      <w:tr w:rsidR="00916A38" w:rsidRPr="00916A38" w14:paraId="7C5E79BE" w14:textId="77777777" w:rsidTr="00B6139B">
        <w:trPr>
          <w:trHeight w:val="277"/>
        </w:trPr>
        <w:tc>
          <w:tcPr>
            <w:tcW w:w="675" w:type="dxa"/>
            <w:shd w:val="clear" w:color="auto" w:fill="auto"/>
          </w:tcPr>
          <w:p w14:paraId="29F1DE6A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3EEE4307" w14:textId="77777777" w:rsid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796" w:type="dxa"/>
            <w:shd w:val="clear" w:color="auto" w:fill="auto"/>
          </w:tcPr>
          <w:p w14:paraId="558E3810" w14:textId="77777777" w:rsidR="00916A38" w:rsidRPr="00916A38" w:rsidRDefault="00916A38" w:rsidP="001E36A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4C099375" w14:textId="77777777" w:rsid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</w:t>
            </w:r>
            <w:r w:rsidR="00EC1CE2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66ABA95" w14:textId="77777777" w:rsid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14:paraId="6784C01E" w14:textId="77777777" w:rsidR="00916A38" w:rsidRDefault="00916A38" w:rsidP="001E36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2,4</w:t>
            </w:r>
          </w:p>
        </w:tc>
        <w:tc>
          <w:tcPr>
            <w:tcW w:w="3402" w:type="dxa"/>
            <w:shd w:val="clear" w:color="auto" w:fill="auto"/>
          </w:tcPr>
          <w:p w14:paraId="6ACB1E81" w14:textId="77777777" w:rsidR="00EC1CE2" w:rsidRPr="00EC1CE2" w:rsidRDefault="00F24677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 2022</w:t>
            </w:r>
            <w:r w:rsidR="0058038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 = </w:t>
            </w:r>
            <w:r w:rsidR="00EC1CE2" w:rsidRPr="00EC1CE2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1309-92-126=1091</w:t>
            </w:r>
          </w:p>
          <w:p w14:paraId="0D5E3261" w14:textId="77777777" w:rsidR="00EC1CE2" w:rsidRDefault="00EC1CE2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EC1CE2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26/1091*100=2,4</w:t>
            </w:r>
          </w:p>
          <w:p w14:paraId="71BF5BEC" w14:textId="77777777" w:rsidR="00580388" w:rsidRDefault="00F24677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План 2023</w:t>
            </w:r>
            <w:r w:rsidR="00580388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 xml:space="preserve"> = 1309-92-126=1091</w:t>
            </w:r>
          </w:p>
          <w:p w14:paraId="55365EC6" w14:textId="77777777" w:rsidR="00580388" w:rsidRDefault="00580388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26/1091*100=2,4</w:t>
            </w:r>
          </w:p>
          <w:p w14:paraId="21DEBD74" w14:textId="77777777" w:rsidR="00580388" w:rsidRDefault="00580388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Факт = 1309-92-126=1091</w:t>
            </w:r>
          </w:p>
          <w:p w14:paraId="7916D7B7" w14:textId="77777777" w:rsidR="00580388" w:rsidRPr="00916A38" w:rsidRDefault="00580388" w:rsidP="001E36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</w:rPr>
              <w:t>26/1091*100=2,4</w:t>
            </w:r>
          </w:p>
        </w:tc>
      </w:tr>
    </w:tbl>
    <w:p w14:paraId="4F716E60" w14:textId="77777777" w:rsidR="00580388" w:rsidRDefault="0058038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  <w:sectPr w:rsidR="00580388" w:rsidSect="00DC06B8">
          <w:pgSz w:w="16838" w:h="11906" w:orient="landscape"/>
          <w:pgMar w:top="993" w:right="851" w:bottom="362" w:left="851" w:header="0" w:footer="6" w:gutter="0"/>
          <w:cols w:space="720"/>
          <w:noEndnote/>
          <w:docGrid w:linePitch="360"/>
        </w:sectPr>
      </w:pPr>
    </w:p>
    <w:p w14:paraId="4DA4388F" w14:textId="77777777"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lastRenderedPageBreak/>
        <w:t>Приложение № 5</w:t>
      </w:r>
    </w:p>
    <w:p w14:paraId="301A9E11" w14:textId="77777777"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к постановлению администрации</w:t>
      </w:r>
    </w:p>
    <w:p w14:paraId="082EBD08" w14:textId="77777777" w:rsidR="00580388" w:rsidRPr="00580388" w:rsidRDefault="0058038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Калачеевского сельского поселения</w:t>
      </w:r>
    </w:p>
    <w:p w14:paraId="0416A0FE" w14:textId="086F604E" w:rsidR="00580388" w:rsidRPr="00580388" w:rsidRDefault="001E36A8" w:rsidP="00580388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т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07</w:t>
      </w:r>
      <w:r w:rsidR="00512D0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.02.2024</w:t>
      </w:r>
      <w:r w:rsidR="00580388" w:rsidRPr="00580388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5</w:t>
      </w:r>
    </w:p>
    <w:p w14:paraId="732AF5E1" w14:textId="77777777" w:rsidR="00580388" w:rsidRPr="00580388" w:rsidRDefault="00580388" w:rsidP="00580388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ОТЧЕТ</w:t>
      </w:r>
    </w:p>
    <w:p w14:paraId="5227AF20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Муниципальная программа «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Развитие культуры, физической культуры и спорта на территории Калачеевского сельского поселения Калачеевско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го муниципального района на 2020-2026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годы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Pr="00580388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  <w:t xml:space="preserve">23.10.2019 г № 98. Цель программы – повышение эффективности деятельности администрации Калачеевского сельского поселения. </w:t>
      </w:r>
    </w:p>
    <w:p w14:paraId="5776382A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ar-SA"/>
        </w:rPr>
        <w:t>В состав программы входит одна подпрограмма - «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Развитие культуры, физической культуры и спорта в Калачеевском сельском поселении на 2020-2026 годы». Оценка эффективности реализации муниципальной программы за 2022 год в финан</w:t>
      </w: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с</w:t>
      </w:r>
      <w:r w:rsidR="00F24677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овых показателях составила 100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%.</w:t>
      </w:r>
    </w:p>
    <w:p w14:paraId="6D557F6B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В составе программы </w:t>
      </w: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3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основных мероприятия:</w:t>
      </w:r>
    </w:p>
    <w:p w14:paraId="040615C0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1) 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«Обеспечение условий для развития культуры в Калачеевском сельском поселении»;</w:t>
      </w:r>
    </w:p>
    <w:p w14:paraId="787D0D2F" w14:textId="77777777" w:rsid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2) «Развитие физической культуры и спорта в Калачеевском сельском поселении»;</w:t>
      </w:r>
    </w:p>
    <w:p w14:paraId="706FCB3E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3) 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Обеспечение реализации муниципальной программы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0BD4FD71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На реализацию в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сех мероприятий Программы в 2023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году выделено 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6134,4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руб., из них сре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дства федерального бюджета – 200,0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руб., средства областного бюджета – 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5000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руб., средства местного бюджета – 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934,4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тыс. руб.</w:t>
      </w:r>
    </w:p>
    <w:p w14:paraId="050B8B88" w14:textId="77777777" w:rsidR="00580388" w:rsidRPr="00580388" w:rsidRDefault="00580388" w:rsidP="00580388">
      <w:pPr>
        <w:widowControl/>
        <w:ind w:left="567" w:firstLine="1134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>Ана</w:t>
      </w:r>
      <w:r w:rsidR="00F24677">
        <w:rPr>
          <w:rFonts w:ascii="Times New Roman" w:eastAsia="Times New Roman" w:hAnsi="Times New Roman" w:cs="Times New Roman"/>
          <w:color w:val="auto"/>
          <w:sz w:val="22"/>
          <w:szCs w:val="22"/>
        </w:rPr>
        <w:t>лиз реализации Программы за 2023</w:t>
      </w:r>
      <w:r w:rsidRPr="0058038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рассмотрения и оценки эффективности муниципальных программ Калачеевского сельского поселения муниципальная программа «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>Развитие культуры, физической культуры и спорта на территории Калачеевского сельского поселения Калачеевского муниципального</w:t>
      </w:r>
      <w:r w:rsidR="00F24677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района на 2020-2026</w:t>
      </w:r>
      <w:r w:rsidRPr="00580388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годы» признана эффективной.</w:t>
      </w:r>
    </w:p>
    <w:p w14:paraId="26F48BB7" w14:textId="77777777" w:rsidR="00580388" w:rsidRPr="00580388" w:rsidRDefault="00580388" w:rsidP="00580388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</w:pPr>
    </w:p>
    <w:p w14:paraId="0EA0C4E0" w14:textId="77777777" w:rsidR="00DC06B8" w:rsidRPr="008A34A9" w:rsidRDefault="00DC06B8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sectPr w:rsidR="00DC06B8" w:rsidRPr="008A34A9" w:rsidSect="00580388">
      <w:pgSz w:w="11906" w:h="16838"/>
      <w:pgMar w:top="851" w:right="993" w:bottom="851" w:left="36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 w15:restartNumberingAfterBreak="0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 w15:restartNumberingAfterBreak="0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 w15:restartNumberingAfterBreak="0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A"/>
    <w:rsid w:val="000104F7"/>
    <w:rsid w:val="00014255"/>
    <w:rsid w:val="00021258"/>
    <w:rsid w:val="00021616"/>
    <w:rsid w:val="00024696"/>
    <w:rsid w:val="00026E90"/>
    <w:rsid w:val="0004030E"/>
    <w:rsid w:val="00042A29"/>
    <w:rsid w:val="00042F2F"/>
    <w:rsid w:val="00050860"/>
    <w:rsid w:val="000514E9"/>
    <w:rsid w:val="00051709"/>
    <w:rsid w:val="00062822"/>
    <w:rsid w:val="00063DC2"/>
    <w:rsid w:val="00066FDC"/>
    <w:rsid w:val="000723CA"/>
    <w:rsid w:val="00084423"/>
    <w:rsid w:val="00086117"/>
    <w:rsid w:val="00096256"/>
    <w:rsid w:val="000A2DF3"/>
    <w:rsid w:val="000B3006"/>
    <w:rsid w:val="000B6F66"/>
    <w:rsid w:val="000C1989"/>
    <w:rsid w:val="000D7FD5"/>
    <w:rsid w:val="000E23E0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6267"/>
    <w:rsid w:val="0014362D"/>
    <w:rsid w:val="001621A6"/>
    <w:rsid w:val="0016434B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D24B5"/>
    <w:rsid w:val="001E36A8"/>
    <w:rsid w:val="001E56B7"/>
    <w:rsid w:val="001E791D"/>
    <w:rsid w:val="001F1B23"/>
    <w:rsid w:val="001F3427"/>
    <w:rsid w:val="00207419"/>
    <w:rsid w:val="00212B12"/>
    <w:rsid w:val="00216B81"/>
    <w:rsid w:val="00217327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1566"/>
    <w:rsid w:val="002A2E2A"/>
    <w:rsid w:val="002B799A"/>
    <w:rsid w:val="002D65B9"/>
    <w:rsid w:val="002E1B33"/>
    <w:rsid w:val="002E6874"/>
    <w:rsid w:val="00306988"/>
    <w:rsid w:val="00330827"/>
    <w:rsid w:val="00330FF4"/>
    <w:rsid w:val="00345D36"/>
    <w:rsid w:val="00350461"/>
    <w:rsid w:val="00351C18"/>
    <w:rsid w:val="00351C91"/>
    <w:rsid w:val="0037492E"/>
    <w:rsid w:val="00382BD7"/>
    <w:rsid w:val="00391D50"/>
    <w:rsid w:val="003A2597"/>
    <w:rsid w:val="003B47D7"/>
    <w:rsid w:val="003C7FB0"/>
    <w:rsid w:val="003E3E75"/>
    <w:rsid w:val="003E5781"/>
    <w:rsid w:val="004025B1"/>
    <w:rsid w:val="004054D2"/>
    <w:rsid w:val="00426617"/>
    <w:rsid w:val="00431A8C"/>
    <w:rsid w:val="0043738E"/>
    <w:rsid w:val="00445D43"/>
    <w:rsid w:val="00451C00"/>
    <w:rsid w:val="00451F02"/>
    <w:rsid w:val="00463F35"/>
    <w:rsid w:val="00484226"/>
    <w:rsid w:val="004950F7"/>
    <w:rsid w:val="004B03A1"/>
    <w:rsid w:val="004D6625"/>
    <w:rsid w:val="004E3458"/>
    <w:rsid w:val="005121C2"/>
    <w:rsid w:val="00512D08"/>
    <w:rsid w:val="00513996"/>
    <w:rsid w:val="005226DD"/>
    <w:rsid w:val="00530FE0"/>
    <w:rsid w:val="00533439"/>
    <w:rsid w:val="00551106"/>
    <w:rsid w:val="005533AE"/>
    <w:rsid w:val="005668F8"/>
    <w:rsid w:val="00570A66"/>
    <w:rsid w:val="005718FF"/>
    <w:rsid w:val="00571A32"/>
    <w:rsid w:val="00576786"/>
    <w:rsid w:val="00580388"/>
    <w:rsid w:val="0059209B"/>
    <w:rsid w:val="005A3CA6"/>
    <w:rsid w:val="005A7208"/>
    <w:rsid w:val="005B1BFA"/>
    <w:rsid w:val="005C2360"/>
    <w:rsid w:val="005C509D"/>
    <w:rsid w:val="005F2020"/>
    <w:rsid w:val="00606787"/>
    <w:rsid w:val="00606E4A"/>
    <w:rsid w:val="00614E9A"/>
    <w:rsid w:val="00624A31"/>
    <w:rsid w:val="00625868"/>
    <w:rsid w:val="006331E0"/>
    <w:rsid w:val="00636499"/>
    <w:rsid w:val="006437EC"/>
    <w:rsid w:val="006469B3"/>
    <w:rsid w:val="00647E7E"/>
    <w:rsid w:val="0066269D"/>
    <w:rsid w:val="00686069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3BB6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66A7C"/>
    <w:rsid w:val="00772BDE"/>
    <w:rsid w:val="00777E36"/>
    <w:rsid w:val="00787C90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449F2"/>
    <w:rsid w:val="0084719D"/>
    <w:rsid w:val="008A34A9"/>
    <w:rsid w:val="008B0284"/>
    <w:rsid w:val="008B08A2"/>
    <w:rsid w:val="008C56AD"/>
    <w:rsid w:val="008D502B"/>
    <w:rsid w:val="008F662B"/>
    <w:rsid w:val="008F79C2"/>
    <w:rsid w:val="009030EC"/>
    <w:rsid w:val="009069FC"/>
    <w:rsid w:val="00916A38"/>
    <w:rsid w:val="00924640"/>
    <w:rsid w:val="0093630E"/>
    <w:rsid w:val="0093785F"/>
    <w:rsid w:val="0094528F"/>
    <w:rsid w:val="00976BC3"/>
    <w:rsid w:val="009C46B0"/>
    <w:rsid w:val="009D5F2A"/>
    <w:rsid w:val="009D77EC"/>
    <w:rsid w:val="009E118E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B3BD0"/>
    <w:rsid w:val="00AC3B8B"/>
    <w:rsid w:val="00AC4E6A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04851"/>
    <w:rsid w:val="00B15FE2"/>
    <w:rsid w:val="00B20521"/>
    <w:rsid w:val="00B222C6"/>
    <w:rsid w:val="00B42D53"/>
    <w:rsid w:val="00B44EFF"/>
    <w:rsid w:val="00B51F71"/>
    <w:rsid w:val="00B76AA4"/>
    <w:rsid w:val="00BA186B"/>
    <w:rsid w:val="00BB3897"/>
    <w:rsid w:val="00BB7D4C"/>
    <w:rsid w:val="00BC434F"/>
    <w:rsid w:val="00BC45C9"/>
    <w:rsid w:val="00BD1966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75598"/>
    <w:rsid w:val="00C85134"/>
    <w:rsid w:val="00C85DF0"/>
    <w:rsid w:val="00CA081A"/>
    <w:rsid w:val="00CB2A30"/>
    <w:rsid w:val="00CC5D8C"/>
    <w:rsid w:val="00CD3586"/>
    <w:rsid w:val="00CE545E"/>
    <w:rsid w:val="00CF5606"/>
    <w:rsid w:val="00D05CB1"/>
    <w:rsid w:val="00D12668"/>
    <w:rsid w:val="00D64460"/>
    <w:rsid w:val="00D64E4F"/>
    <w:rsid w:val="00D710E5"/>
    <w:rsid w:val="00D92955"/>
    <w:rsid w:val="00D94291"/>
    <w:rsid w:val="00D94806"/>
    <w:rsid w:val="00D94D8E"/>
    <w:rsid w:val="00DA4771"/>
    <w:rsid w:val="00DB058D"/>
    <w:rsid w:val="00DC06B8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60B94"/>
    <w:rsid w:val="00E70017"/>
    <w:rsid w:val="00E7097D"/>
    <w:rsid w:val="00EA0E01"/>
    <w:rsid w:val="00EB0E61"/>
    <w:rsid w:val="00EB4D20"/>
    <w:rsid w:val="00EC1CE2"/>
    <w:rsid w:val="00ED1A13"/>
    <w:rsid w:val="00F100EF"/>
    <w:rsid w:val="00F24677"/>
    <w:rsid w:val="00F360AD"/>
    <w:rsid w:val="00F4116C"/>
    <w:rsid w:val="00F415E0"/>
    <w:rsid w:val="00F418A6"/>
    <w:rsid w:val="00F41DC0"/>
    <w:rsid w:val="00F43271"/>
    <w:rsid w:val="00F45203"/>
    <w:rsid w:val="00F54995"/>
    <w:rsid w:val="00F61B62"/>
    <w:rsid w:val="00F741C4"/>
    <w:rsid w:val="00F819B4"/>
    <w:rsid w:val="00F83550"/>
    <w:rsid w:val="00F84F09"/>
    <w:rsid w:val="00F865FE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88EA"/>
  <w15:docId w15:val="{84C4AC79-CC12-4AEB-84E4-6C63A6A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99C2-07CB-4238-9242-2139F600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</cp:lastModifiedBy>
  <cp:revision>2</cp:revision>
  <cp:lastPrinted>2024-02-07T12:58:00Z</cp:lastPrinted>
  <dcterms:created xsi:type="dcterms:W3CDTF">2024-02-07T12:58:00Z</dcterms:created>
  <dcterms:modified xsi:type="dcterms:W3CDTF">2024-02-07T12:58:00Z</dcterms:modified>
</cp:coreProperties>
</file>