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A9" w:rsidRPr="008A34A9" w:rsidRDefault="008A34A9" w:rsidP="008A34A9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</w:p>
    <w:p w:rsidR="008A34A9" w:rsidRPr="008A34A9" w:rsidRDefault="008A34A9" w:rsidP="008A34A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РОССИЙСКАЯ ФЕДЕРАЦИЯ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АДМИНИСТРАЦИЯ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СЕЛЬСКОГО ПОСЕЛЕНИЯ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МУНИЦИПАЛЬНОГО РАЙОНА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ВОРОНЕЖСКОЙ ОБЛАСТИ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</w:rPr>
      </w:pPr>
    </w:p>
    <w:p w:rsidR="008A34A9" w:rsidRPr="00106D11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106D1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8A34A9" w:rsidRPr="008A34A9" w:rsidRDefault="008A34A9" w:rsidP="008A34A9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A34A9" w:rsidRPr="00F41DC0" w:rsidRDefault="008A34A9" w:rsidP="008A34A9">
      <w:pPr>
        <w:widowControl/>
        <w:rPr>
          <w:rFonts w:ascii="Times New Roman" w:eastAsia="Times New Roman" w:hAnsi="Times New Roman" w:cs="Times New Roman"/>
          <w:strike/>
          <w:color w:val="auto"/>
        </w:rPr>
      </w:pPr>
    </w:p>
    <w:p w:rsidR="008A34A9" w:rsidRPr="002A1566" w:rsidRDefault="00766A7C" w:rsidP="008A34A9">
      <w:pPr>
        <w:widowControl/>
        <w:ind w:right="538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от «16</w:t>
      </w:r>
      <w:r w:rsidR="00106D11">
        <w:rPr>
          <w:rFonts w:ascii="Times New Roman" w:eastAsia="Times New Roman" w:hAnsi="Times New Roman" w:cs="Times New Roman"/>
          <w:color w:val="auto"/>
        </w:rPr>
        <w:t xml:space="preserve">» февраля 2023 г.  </w:t>
      </w:r>
      <w:r w:rsidR="00B44EFF">
        <w:rPr>
          <w:rFonts w:ascii="Times New Roman" w:eastAsia="Times New Roman" w:hAnsi="Times New Roman" w:cs="Times New Roman"/>
          <w:color w:val="auto"/>
        </w:rPr>
        <w:t xml:space="preserve">№ </w:t>
      </w:r>
      <w:r w:rsidR="00106D11">
        <w:rPr>
          <w:rFonts w:ascii="Times New Roman" w:eastAsia="Times New Roman" w:hAnsi="Times New Roman" w:cs="Times New Roman"/>
          <w:color w:val="auto"/>
        </w:rPr>
        <w:t>16</w:t>
      </w:r>
    </w:p>
    <w:p w:rsidR="008A34A9" w:rsidRPr="00B44EFF" w:rsidRDefault="00B44EFF" w:rsidP="0012269A">
      <w:pPr>
        <w:spacing w:line="255" w:lineRule="atLeast"/>
        <w:ind w:right="4854"/>
        <w:rPr>
          <w:rFonts w:ascii="Times New Roman" w:hAnsi="Times New Roman" w:cs="Times New Roman"/>
          <w:bCs/>
          <w:lang w:eastAsia="ar-SA"/>
        </w:rPr>
      </w:pPr>
      <w:r w:rsidRPr="00B44EFF">
        <w:rPr>
          <w:rFonts w:ascii="Times New Roman" w:hAnsi="Times New Roman" w:cs="Times New Roman"/>
          <w:bCs/>
          <w:lang w:eastAsia="ar-SA"/>
        </w:rPr>
        <w:t>п.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B44EFF">
        <w:rPr>
          <w:rFonts w:ascii="Times New Roman" w:hAnsi="Times New Roman" w:cs="Times New Roman"/>
          <w:bCs/>
          <w:lang w:eastAsia="ar-SA"/>
        </w:rPr>
        <w:t>Калачеевский</w:t>
      </w:r>
    </w:p>
    <w:p w:rsidR="00106D11" w:rsidRDefault="00106D11" w:rsidP="00106D11">
      <w:pPr>
        <w:tabs>
          <w:tab w:val="left" w:pos="4536"/>
        </w:tabs>
        <w:spacing w:line="255" w:lineRule="atLeast"/>
        <w:ind w:left="-142" w:right="4394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12269A" w:rsidRPr="00B44EFF" w:rsidRDefault="0012269A" w:rsidP="00106D11">
      <w:pPr>
        <w:tabs>
          <w:tab w:val="left" w:pos="4536"/>
        </w:tabs>
        <w:spacing w:line="255" w:lineRule="atLeast"/>
        <w:ind w:left="-142" w:right="4394"/>
        <w:jc w:val="both"/>
        <w:rPr>
          <w:rFonts w:ascii="Times New Roman" w:hAnsi="Times New Roman" w:cs="Times New Roman"/>
          <w:color w:val="1E1E1E"/>
        </w:rPr>
      </w:pPr>
      <w:r w:rsidRPr="008A34A9">
        <w:rPr>
          <w:rFonts w:ascii="Times New Roman" w:hAnsi="Times New Roman" w:cs="Times New Roman"/>
          <w:b/>
          <w:bCs/>
          <w:lang w:eastAsia="ar-SA"/>
        </w:rPr>
        <w:t>Об утверждении отчета о ходе реализации</w:t>
      </w:r>
      <w:r w:rsidR="00B44EFF">
        <w:rPr>
          <w:rFonts w:ascii="Times New Roman" w:hAnsi="Times New Roman" w:cs="Times New Roman"/>
          <w:b/>
          <w:bCs/>
          <w:lang w:eastAsia="ar-SA"/>
        </w:rPr>
        <w:t xml:space="preserve"> и оценки эффективности</w:t>
      </w:r>
      <w:r w:rsidRPr="008A34A9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F41DC0">
        <w:rPr>
          <w:rFonts w:ascii="Times New Roman" w:hAnsi="Times New Roman" w:cs="Times New Roman"/>
          <w:b/>
        </w:rPr>
        <w:t xml:space="preserve">муниципальной </w:t>
      </w:r>
      <w:r w:rsidRPr="008A34A9">
        <w:rPr>
          <w:rFonts w:ascii="Times New Roman" w:hAnsi="Times New Roman" w:cs="Times New Roman"/>
          <w:b/>
        </w:rPr>
        <w:t>программы «</w:t>
      </w:r>
      <w:r w:rsidR="00014255" w:rsidRPr="008A34A9">
        <w:rPr>
          <w:rFonts w:ascii="Times New Roman" w:hAnsi="Times New Roman" w:cs="Times New Roman"/>
          <w:b/>
        </w:rPr>
        <w:t>Развитие культуры, физической культуры и спорта на</w:t>
      </w:r>
      <w:r w:rsidR="00382BD7" w:rsidRPr="008A34A9">
        <w:rPr>
          <w:rFonts w:ascii="Times New Roman" w:hAnsi="Times New Roman" w:cs="Times New Roman"/>
          <w:b/>
        </w:rPr>
        <w:t xml:space="preserve"> территории Калачее</w:t>
      </w:r>
      <w:r w:rsidR="007E6786" w:rsidRPr="008A34A9">
        <w:rPr>
          <w:rFonts w:ascii="Times New Roman" w:hAnsi="Times New Roman" w:cs="Times New Roman"/>
          <w:b/>
        </w:rPr>
        <w:t>вского</w:t>
      </w:r>
      <w:r w:rsidRPr="008A34A9">
        <w:rPr>
          <w:rFonts w:ascii="Times New Roman" w:hAnsi="Times New Roman" w:cs="Times New Roman"/>
          <w:b/>
        </w:rPr>
        <w:t xml:space="preserve"> сельского поселения Калачеевского муниципал</w:t>
      </w:r>
      <w:r w:rsidR="008A34A9">
        <w:rPr>
          <w:rFonts w:ascii="Times New Roman" w:hAnsi="Times New Roman" w:cs="Times New Roman"/>
          <w:b/>
        </w:rPr>
        <w:t>ьного района</w:t>
      </w:r>
      <w:r w:rsidR="00F41DC0">
        <w:rPr>
          <w:rFonts w:ascii="Times New Roman" w:hAnsi="Times New Roman" w:cs="Times New Roman"/>
          <w:b/>
        </w:rPr>
        <w:t xml:space="preserve"> на 2020-2026</w:t>
      </w:r>
      <w:r w:rsidRPr="008A34A9">
        <w:rPr>
          <w:rFonts w:ascii="Times New Roman" w:hAnsi="Times New Roman" w:cs="Times New Roman"/>
          <w:b/>
        </w:rPr>
        <w:t xml:space="preserve"> годы»</w:t>
      </w:r>
      <w:r w:rsidR="00E60B94">
        <w:rPr>
          <w:rFonts w:ascii="Times New Roman" w:hAnsi="Times New Roman" w:cs="Times New Roman"/>
          <w:b/>
        </w:rPr>
        <w:t xml:space="preserve"> в 2022</w:t>
      </w:r>
      <w:r w:rsidR="00014255" w:rsidRPr="008A34A9">
        <w:rPr>
          <w:rFonts w:ascii="Times New Roman" w:hAnsi="Times New Roman" w:cs="Times New Roman"/>
          <w:b/>
        </w:rPr>
        <w:t xml:space="preserve"> году</w:t>
      </w:r>
    </w:p>
    <w:p w:rsidR="0012269A" w:rsidRPr="008A34A9" w:rsidRDefault="0012269A" w:rsidP="00B44EFF">
      <w:pPr>
        <w:numPr>
          <w:ilvl w:val="12"/>
          <w:numId w:val="0"/>
        </w:numPr>
        <w:jc w:val="both"/>
        <w:rPr>
          <w:rFonts w:ascii="Times New Roman" w:hAnsi="Times New Roman" w:cs="Times New Roman"/>
          <w:highlight w:val="yellow"/>
        </w:rPr>
      </w:pPr>
    </w:p>
    <w:p w:rsidR="008A34A9" w:rsidRDefault="0012269A" w:rsidP="008A34A9">
      <w:pPr>
        <w:spacing w:line="60" w:lineRule="atLeast"/>
        <w:ind w:right="-6" w:firstLine="1134"/>
        <w:contextualSpacing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Cs/>
        </w:rPr>
        <w:t xml:space="preserve">В соответствии с постановлением администрации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от </w:t>
      </w:r>
      <w:r w:rsidR="007E6786" w:rsidRPr="008A34A9">
        <w:rPr>
          <w:rFonts w:ascii="Times New Roman" w:hAnsi="Times New Roman" w:cs="Times New Roman"/>
          <w:bCs/>
        </w:rPr>
        <w:t>21</w:t>
      </w:r>
      <w:r w:rsidRPr="008A34A9">
        <w:rPr>
          <w:rFonts w:ascii="Times New Roman" w:hAnsi="Times New Roman" w:cs="Times New Roman"/>
          <w:bCs/>
        </w:rPr>
        <w:t xml:space="preserve">.10.2013 г. № </w:t>
      </w:r>
      <w:r w:rsidR="00014255" w:rsidRPr="008A34A9">
        <w:rPr>
          <w:rFonts w:ascii="Times New Roman" w:hAnsi="Times New Roman" w:cs="Times New Roman"/>
          <w:bCs/>
        </w:rPr>
        <w:t>67</w:t>
      </w:r>
      <w:r w:rsidRPr="008A34A9">
        <w:rPr>
          <w:rFonts w:ascii="Times New Roman" w:hAnsi="Times New Roman" w:cs="Times New Roman"/>
          <w:bCs/>
        </w:rPr>
        <w:t xml:space="preserve"> «Об утверждении Порядка разработки, реализации и оценки эффективности муниципальных программ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</w:t>
      </w:r>
      <w:r w:rsidR="00014255" w:rsidRPr="008A34A9">
        <w:rPr>
          <w:rFonts w:ascii="Times New Roman" w:hAnsi="Times New Roman" w:cs="Times New Roman"/>
          <w:bCs/>
        </w:rPr>
        <w:t xml:space="preserve"> Воронежской области», распоряж</w:t>
      </w:r>
      <w:r w:rsidRPr="008A34A9">
        <w:rPr>
          <w:rFonts w:ascii="Times New Roman" w:hAnsi="Times New Roman" w:cs="Times New Roman"/>
          <w:bCs/>
        </w:rPr>
        <w:t xml:space="preserve">ением администрации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от </w:t>
      </w:r>
      <w:r w:rsidR="00014255" w:rsidRPr="008A34A9">
        <w:rPr>
          <w:rFonts w:ascii="Times New Roman" w:hAnsi="Times New Roman" w:cs="Times New Roman"/>
          <w:bCs/>
        </w:rPr>
        <w:t>07</w:t>
      </w:r>
      <w:r w:rsidR="000E23E0" w:rsidRPr="008A34A9">
        <w:rPr>
          <w:rFonts w:ascii="Times New Roman" w:hAnsi="Times New Roman" w:cs="Times New Roman"/>
          <w:bCs/>
        </w:rPr>
        <w:t xml:space="preserve">.10.2013 г. </w:t>
      </w:r>
      <w:r w:rsidRPr="008A34A9">
        <w:rPr>
          <w:rFonts w:ascii="Times New Roman" w:hAnsi="Times New Roman" w:cs="Times New Roman"/>
          <w:bCs/>
        </w:rPr>
        <w:t xml:space="preserve">№ </w:t>
      </w:r>
      <w:r w:rsidR="00014255" w:rsidRPr="008A34A9">
        <w:rPr>
          <w:rFonts w:ascii="Times New Roman" w:hAnsi="Times New Roman" w:cs="Times New Roman"/>
          <w:bCs/>
        </w:rPr>
        <w:t>24</w:t>
      </w:r>
      <w:r w:rsidRPr="008A34A9">
        <w:rPr>
          <w:rFonts w:ascii="Times New Roman" w:hAnsi="Times New Roman" w:cs="Times New Roman"/>
          <w:bCs/>
        </w:rPr>
        <w:t xml:space="preserve"> «Об утверждении перечня муниципальных программ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района», администрация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B44EFF">
        <w:rPr>
          <w:rFonts w:ascii="Times New Roman" w:hAnsi="Times New Roman" w:cs="Times New Roman"/>
          <w:bCs/>
        </w:rPr>
        <w:t>в</w:t>
      </w:r>
      <w:r w:rsidR="007E6786" w:rsidRPr="008A34A9">
        <w:rPr>
          <w:rFonts w:ascii="Times New Roman" w:hAnsi="Times New Roman" w:cs="Times New Roman"/>
          <w:bCs/>
        </w:rPr>
        <w:t>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 Воронежской области </w:t>
      </w:r>
    </w:p>
    <w:p w:rsidR="0012269A" w:rsidRPr="008A34A9" w:rsidRDefault="0012269A" w:rsidP="002A1566">
      <w:pPr>
        <w:spacing w:line="60" w:lineRule="atLeast"/>
        <w:ind w:right="-6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A34A9">
        <w:rPr>
          <w:rFonts w:ascii="Times New Roman" w:hAnsi="Times New Roman" w:cs="Times New Roman"/>
          <w:b/>
        </w:rPr>
        <w:t>п</w:t>
      </w:r>
      <w:proofErr w:type="gramEnd"/>
      <w:r w:rsidRPr="008A34A9">
        <w:rPr>
          <w:rFonts w:ascii="Times New Roman" w:hAnsi="Times New Roman" w:cs="Times New Roman"/>
          <w:b/>
        </w:rPr>
        <w:t xml:space="preserve"> о с т а н о в л я е т:</w:t>
      </w:r>
    </w:p>
    <w:p w:rsidR="0012269A" w:rsidRPr="008A34A9" w:rsidRDefault="0012269A" w:rsidP="008A34A9">
      <w:pPr>
        <w:suppressAutoHyphens/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kern w:val="2"/>
        </w:rPr>
      </w:pPr>
      <w:r w:rsidRPr="008A34A9">
        <w:rPr>
          <w:rFonts w:ascii="Times New Roman" w:hAnsi="Times New Roman" w:cs="Times New Roman"/>
          <w:bCs/>
        </w:rPr>
        <w:t>1. Утверди</w:t>
      </w:r>
      <w:r w:rsidR="00F41DC0">
        <w:rPr>
          <w:rFonts w:ascii="Times New Roman" w:hAnsi="Times New Roman" w:cs="Times New Roman"/>
          <w:bCs/>
        </w:rPr>
        <w:t>т</w:t>
      </w:r>
      <w:r w:rsidR="00B44EFF">
        <w:rPr>
          <w:rFonts w:ascii="Times New Roman" w:hAnsi="Times New Roman" w:cs="Times New Roman"/>
          <w:bCs/>
        </w:rPr>
        <w:t>ь отчет о ходе реализации в 2022</w:t>
      </w:r>
      <w:r w:rsidRPr="008A34A9">
        <w:rPr>
          <w:rFonts w:ascii="Times New Roman" w:hAnsi="Times New Roman" w:cs="Times New Roman"/>
          <w:bCs/>
        </w:rPr>
        <w:t xml:space="preserve"> году муниципальной программы </w:t>
      </w:r>
      <w:r w:rsidRPr="008A34A9">
        <w:rPr>
          <w:rFonts w:ascii="Times New Roman" w:hAnsi="Times New Roman" w:cs="Times New Roman"/>
          <w:kern w:val="2"/>
        </w:rPr>
        <w:t>«</w:t>
      </w:r>
      <w:r w:rsidR="00014255" w:rsidRPr="008A34A9">
        <w:rPr>
          <w:rFonts w:ascii="Times New Roman" w:hAnsi="Times New Roman" w:cs="Times New Roman"/>
        </w:rPr>
        <w:t>Развитие культуры, физической культуры и спорта на территории Калачеевского сельского поселения Калач</w:t>
      </w:r>
      <w:r w:rsidR="008A34A9">
        <w:rPr>
          <w:rFonts w:ascii="Times New Roman" w:hAnsi="Times New Roman" w:cs="Times New Roman"/>
        </w:rPr>
        <w:t xml:space="preserve">еевского муниципального района </w:t>
      </w:r>
      <w:r w:rsidR="00F41DC0">
        <w:rPr>
          <w:rFonts w:ascii="Times New Roman" w:hAnsi="Times New Roman" w:cs="Times New Roman"/>
        </w:rPr>
        <w:t>на 2020-2026</w:t>
      </w:r>
      <w:r w:rsidR="00014255" w:rsidRPr="008A34A9">
        <w:rPr>
          <w:rFonts w:ascii="Times New Roman" w:hAnsi="Times New Roman" w:cs="Times New Roman"/>
        </w:rPr>
        <w:t xml:space="preserve"> годы</w:t>
      </w:r>
      <w:r w:rsidR="007E6786" w:rsidRPr="008A34A9">
        <w:rPr>
          <w:rFonts w:ascii="Times New Roman" w:hAnsi="Times New Roman" w:cs="Times New Roman"/>
          <w:kern w:val="2"/>
        </w:rPr>
        <w:t xml:space="preserve">» согласно приложениям </w:t>
      </w:r>
      <w:r w:rsidRPr="008A34A9">
        <w:rPr>
          <w:rFonts w:ascii="Times New Roman" w:hAnsi="Times New Roman" w:cs="Times New Roman"/>
          <w:kern w:val="2"/>
        </w:rPr>
        <w:t>к настоящему постановлению.</w:t>
      </w:r>
    </w:p>
    <w:p w:rsidR="0012269A" w:rsidRPr="008A34A9" w:rsidRDefault="0012269A" w:rsidP="008A34A9">
      <w:pPr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Cs/>
        </w:rPr>
        <w:t xml:space="preserve">2. Опубликовать настоящее постановление в Вестнике муниципальных правовых актов </w:t>
      </w:r>
      <w:r w:rsidR="00382BD7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r w:rsidR="00382BD7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поселения.</w:t>
      </w:r>
    </w:p>
    <w:p w:rsidR="0012269A" w:rsidRPr="008A34A9" w:rsidRDefault="0012269A" w:rsidP="008A34A9">
      <w:pPr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Cs/>
        </w:rPr>
        <w:t>3. Контроль за исполнением настоящего постановления оставляю за собой.</w:t>
      </w:r>
    </w:p>
    <w:p w:rsidR="0012269A" w:rsidRPr="008A34A9" w:rsidRDefault="0012269A" w:rsidP="008A34A9">
      <w:pPr>
        <w:ind w:firstLine="1134"/>
        <w:jc w:val="both"/>
        <w:rPr>
          <w:rFonts w:ascii="Times New Roman" w:hAnsi="Times New Roman" w:cs="Times New Roman"/>
        </w:rPr>
      </w:pPr>
    </w:p>
    <w:p w:rsidR="0012269A" w:rsidRPr="008A34A9" w:rsidRDefault="0012269A" w:rsidP="008A34A9">
      <w:pPr>
        <w:ind w:firstLine="1134"/>
        <w:jc w:val="both"/>
        <w:rPr>
          <w:rFonts w:ascii="Times New Roman" w:hAnsi="Times New Roman" w:cs="Times New Roman"/>
        </w:rPr>
      </w:pPr>
    </w:p>
    <w:tbl>
      <w:tblPr>
        <w:tblW w:w="13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9"/>
        <w:gridCol w:w="4737"/>
      </w:tblGrid>
      <w:tr w:rsidR="0012269A" w:rsidRPr="008A34A9" w:rsidTr="00533439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41DC0" w:rsidRDefault="0012269A" w:rsidP="008A34A9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8A34A9">
              <w:rPr>
                <w:rFonts w:ascii="Times New Roman" w:hAnsi="Times New Roman" w:cs="Times New Roman"/>
                <w:b/>
              </w:rPr>
              <w:t>Глава</w:t>
            </w:r>
            <w:r w:rsidR="00F41DC0">
              <w:rPr>
                <w:rFonts w:ascii="Times New Roman" w:hAnsi="Times New Roman" w:cs="Times New Roman"/>
                <w:b/>
              </w:rPr>
              <w:t xml:space="preserve"> администрации</w:t>
            </w:r>
          </w:p>
          <w:p w:rsidR="007E6786" w:rsidRPr="008A34A9" w:rsidRDefault="00382BD7" w:rsidP="008A34A9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8A34A9">
              <w:rPr>
                <w:rFonts w:ascii="Times New Roman" w:hAnsi="Times New Roman" w:cs="Times New Roman"/>
                <w:b/>
              </w:rPr>
              <w:t>Калачее</w:t>
            </w:r>
            <w:r w:rsidR="007E6786" w:rsidRPr="008A34A9">
              <w:rPr>
                <w:rFonts w:ascii="Times New Roman" w:hAnsi="Times New Roman" w:cs="Times New Roman"/>
                <w:b/>
              </w:rPr>
              <w:t>вского</w:t>
            </w:r>
            <w:r w:rsidR="00F41DC0">
              <w:rPr>
                <w:rFonts w:ascii="Times New Roman" w:hAnsi="Times New Roman" w:cs="Times New Roman"/>
                <w:b/>
              </w:rPr>
              <w:t xml:space="preserve"> </w:t>
            </w:r>
            <w:r w:rsidR="0012269A" w:rsidRPr="008A34A9">
              <w:rPr>
                <w:rFonts w:ascii="Times New Roman" w:hAnsi="Times New Roman" w:cs="Times New Roman"/>
                <w:b/>
              </w:rPr>
              <w:t>сельско</w:t>
            </w:r>
            <w:r w:rsidR="007E6786" w:rsidRPr="008A34A9">
              <w:rPr>
                <w:rFonts w:ascii="Times New Roman" w:hAnsi="Times New Roman" w:cs="Times New Roman"/>
                <w:b/>
              </w:rPr>
              <w:t>го поселени</w:t>
            </w:r>
            <w:r w:rsidR="00533439" w:rsidRPr="008A34A9">
              <w:rPr>
                <w:rFonts w:ascii="Times New Roman" w:hAnsi="Times New Roman" w:cs="Times New Roman"/>
                <w:b/>
              </w:rPr>
              <w:t>я</w:t>
            </w:r>
            <w:r w:rsidR="0016434B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106D11">
              <w:rPr>
                <w:rFonts w:ascii="Times New Roman" w:hAnsi="Times New Roman" w:cs="Times New Roman"/>
                <w:b/>
              </w:rPr>
              <w:t xml:space="preserve">         </w:t>
            </w:r>
            <w:r w:rsidR="0016434B">
              <w:rPr>
                <w:rFonts w:ascii="Times New Roman" w:hAnsi="Times New Roman" w:cs="Times New Roman"/>
                <w:b/>
              </w:rPr>
              <w:t xml:space="preserve">         </w:t>
            </w:r>
            <w:r w:rsidR="00F41DC0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16434B">
              <w:rPr>
                <w:rFonts w:ascii="Times New Roman" w:hAnsi="Times New Roman" w:cs="Times New Roman"/>
                <w:b/>
              </w:rPr>
              <w:t xml:space="preserve">  </w:t>
            </w:r>
            <w:r w:rsidR="00F41DC0">
              <w:rPr>
                <w:rFonts w:ascii="Times New Roman" w:hAnsi="Times New Roman" w:cs="Times New Roman"/>
                <w:b/>
              </w:rPr>
              <w:t>Н.Н.</w:t>
            </w:r>
            <w:r w:rsidR="00106D11">
              <w:rPr>
                <w:rFonts w:ascii="Times New Roman" w:hAnsi="Times New Roman" w:cs="Times New Roman"/>
                <w:b/>
              </w:rPr>
              <w:t xml:space="preserve"> </w:t>
            </w:r>
            <w:r w:rsidR="00F41DC0">
              <w:rPr>
                <w:rFonts w:ascii="Times New Roman" w:hAnsi="Times New Roman" w:cs="Times New Roman"/>
                <w:b/>
              </w:rPr>
              <w:t>Валюкас</w:t>
            </w:r>
          </w:p>
          <w:p w:rsidR="0012269A" w:rsidRPr="008A34A9" w:rsidRDefault="0012269A" w:rsidP="008A34A9">
            <w:pPr>
              <w:ind w:firstLine="1134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12269A" w:rsidRPr="008A34A9" w:rsidRDefault="0012269A" w:rsidP="008A34A9">
            <w:pPr>
              <w:ind w:firstLine="1134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E3E75" w:rsidRPr="008A34A9" w:rsidRDefault="003E3E75" w:rsidP="004B03A1">
      <w:pPr>
        <w:rPr>
          <w:rFonts w:ascii="Times New Roman" w:hAnsi="Times New Roman" w:cs="Times New Roman"/>
        </w:rPr>
      </w:pPr>
    </w:p>
    <w:p w:rsidR="003E3E75" w:rsidRPr="008A34A9" w:rsidRDefault="003E3E75" w:rsidP="004B03A1">
      <w:pPr>
        <w:rPr>
          <w:rFonts w:ascii="Times New Roman" w:hAnsi="Times New Roman" w:cs="Times New Roman"/>
        </w:rPr>
        <w:sectPr w:rsidR="003E3E75" w:rsidRPr="008A34A9" w:rsidSect="00B44EFF">
          <w:pgSz w:w="11906" w:h="16838"/>
          <w:pgMar w:top="851" w:right="1133" w:bottom="851" w:left="1843" w:header="0" w:footer="6" w:gutter="0"/>
          <w:cols w:space="720"/>
          <w:noEndnote/>
          <w:docGrid w:linePitch="360"/>
        </w:sectPr>
      </w:pPr>
    </w:p>
    <w:p w:rsidR="00296B7B" w:rsidRPr="00B44EFF" w:rsidRDefault="00296B7B" w:rsidP="008A34A9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Par610"/>
      <w:bookmarkStart w:id="1" w:name="Par676"/>
      <w:bookmarkEnd w:id="0"/>
      <w:bookmarkEnd w:id="1"/>
      <w:r w:rsidRPr="00B44EFF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B44EFF" w:rsidRPr="00B44EFF" w:rsidRDefault="00296B7B" w:rsidP="008A34A9">
      <w:pPr>
        <w:ind w:left="10620"/>
        <w:jc w:val="right"/>
        <w:rPr>
          <w:rFonts w:ascii="Times New Roman" w:hAnsi="Times New Roman" w:cs="Times New Roman"/>
          <w:sz w:val="22"/>
          <w:szCs w:val="22"/>
        </w:rPr>
      </w:pPr>
      <w:r w:rsidRPr="00B44EFF">
        <w:rPr>
          <w:rFonts w:ascii="Times New Roman" w:hAnsi="Times New Roman" w:cs="Times New Roman"/>
          <w:sz w:val="22"/>
          <w:szCs w:val="22"/>
        </w:rPr>
        <w:t>к постановлению</w:t>
      </w:r>
      <w:r w:rsidR="00B44EFF" w:rsidRPr="00B44EFF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B44EFF" w:rsidRPr="00B44EFF" w:rsidRDefault="00B44EFF" w:rsidP="008A34A9">
      <w:pPr>
        <w:ind w:left="10620"/>
        <w:jc w:val="right"/>
        <w:rPr>
          <w:rFonts w:ascii="Times New Roman" w:hAnsi="Times New Roman" w:cs="Times New Roman"/>
          <w:sz w:val="22"/>
          <w:szCs w:val="22"/>
        </w:rPr>
      </w:pPr>
      <w:r w:rsidRPr="00B44EFF">
        <w:rPr>
          <w:rFonts w:ascii="Times New Roman" w:hAnsi="Times New Roman" w:cs="Times New Roman"/>
          <w:sz w:val="22"/>
          <w:szCs w:val="22"/>
        </w:rPr>
        <w:t>Калачеевского сельского поселения</w:t>
      </w:r>
    </w:p>
    <w:p w:rsidR="00296B7B" w:rsidRPr="00B44EFF" w:rsidRDefault="00296B7B" w:rsidP="008A34A9">
      <w:pPr>
        <w:ind w:left="10620"/>
        <w:jc w:val="right"/>
        <w:rPr>
          <w:rFonts w:ascii="Times New Roman" w:hAnsi="Times New Roman" w:cs="Times New Roman"/>
          <w:strike/>
          <w:sz w:val="22"/>
          <w:szCs w:val="22"/>
        </w:rPr>
      </w:pPr>
      <w:r w:rsidRPr="00B44EFF">
        <w:rPr>
          <w:rFonts w:ascii="Times New Roman" w:hAnsi="Times New Roman" w:cs="Times New Roman"/>
          <w:sz w:val="22"/>
          <w:szCs w:val="22"/>
        </w:rPr>
        <w:t xml:space="preserve"> от</w:t>
      </w:r>
      <w:r w:rsidR="00766A7C">
        <w:rPr>
          <w:rFonts w:ascii="Times New Roman" w:hAnsi="Times New Roman" w:cs="Times New Roman"/>
          <w:sz w:val="22"/>
          <w:szCs w:val="22"/>
        </w:rPr>
        <w:t xml:space="preserve"> 16</w:t>
      </w:r>
      <w:r w:rsidRPr="00B44EFF">
        <w:rPr>
          <w:rFonts w:ascii="Times New Roman" w:hAnsi="Times New Roman" w:cs="Times New Roman"/>
          <w:sz w:val="22"/>
          <w:szCs w:val="22"/>
        </w:rPr>
        <w:t>.0</w:t>
      </w:r>
      <w:r w:rsidR="0016434B" w:rsidRPr="00B44EFF">
        <w:rPr>
          <w:rFonts w:ascii="Times New Roman" w:hAnsi="Times New Roman" w:cs="Times New Roman"/>
          <w:sz w:val="22"/>
          <w:szCs w:val="22"/>
        </w:rPr>
        <w:t>2</w:t>
      </w:r>
      <w:r w:rsidR="00DC06B8">
        <w:rPr>
          <w:rFonts w:ascii="Times New Roman" w:hAnsi="Times New Roman" w:cs="Times New Roman"/>
          <w:sz w:val="22"/>
          <w:szCs w:val="22"/>
        </w:rPr>
        <w:t>.2023</w:t>
      </w:r>
      <w:r w:rsidRPr="00B44EFF">
        <w:rPr>
          <w:rFonts w:ascii="Times New Roman" w:hAnsi="Times New Roman" w:cs="Times New Roman"/>
          <w:sz w:val="22"/>
          <w:szCs w:val="22"/>
        </w:rPr>
        <w:t xml:space="preserve"> г.</w:t>
      </w:r>
      <w:r w:rsidR="002E6874" w:rsidRPr="00B44EFF">
        <w:rPr>
          <w:rFonts w:ascii="Times New Roman" w:hAnsi="Times New Roman" w:cs="Times New Roman"/>
          <w:sz w:val="22"/>
          <w:szCs w:val="22"/>
        </w:rPr>
        <w:t xml:space="preserve"> №</w:t>
      </w:r>
      <w:r w:rsidR="00AB3BD0" w:rsidRPr="00B44EFF">
        <w:rPr>
          <w:rFonts w:ascii="Times New Roman" w:hAnsi="Times New Roman" w:cs="Times New Roman"/>
          <w:sz w:val="22"/>
          <w:szCs w:val="22"/>
        </w:rPr>
        <w:t xml:space="preserve"> </w:t>
      </w:r>
      <w:r w:rsidR="00106D11">
        <w:rPr>
          <w:rFonts w:ascii="Times New Roman" w:hAnsi="Times New Roman" w:cs="Times New Roman"/>
          <w:sz w:val="22"/>
          <w:szCs w:val="22"/>
        </w:rPr>
        <w:t>16</w:t>
      </w:r>
    </w:p>
    <w:tbl>
      <w:tblPr>
        <w:tblW w:w="15363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336"/>
        <w:gridCol w:w="4305"/>
        <w:gridCol w:w="2659"/>
        <w:gridCol w:w="660"/>
        <w:gridCol w:w="708"/>
        <w:gridCol w:w="1560"/>
        <w:gridCol w:w="690"/>
        <w:gridCol w:w="7"/>
        <w:gridCol w:w="1085"/>
        <w:gridCol w:w="1086"/>
        <w:gridCol w:w="1267"/>
      </w:tblGrid>
      <w:tr w:rsidR="002A1566" w:rsidRPr="008A34A9" w:rsidTr="002A1566">
        <w:trPr>
          <w:trHeight w:val="1277"/>
        </w:trPr>
        <w:tc>
          <w:tcPr>
            <w:tcW w:w="15363" w:type="dxa"/>
            <w:gridSpan w:val="11"/>
            <w:vAlign w:val="center"/>
          </w:tcPr>
          <w:p w:rsidR="002A1566" w:rsidRPr="00B44EFF" w:rsidRDefault="002A1566" w:rsidP="005C509D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4EFF">
              <w:rPr>
                <w:rFonts w:ascii="Times New Roman" w:hAnsi="Times New Roman" w:cs="Times New Roman"/>
                <w:lang w:eastAsia="ar-SA"/>
              </w:rPr>
              <w:t>Отчет об использовании бюджетных ассигнований</w:t>
            </w:r>
            <w:r w:rsidRPr="00B44EFF">
              <w:rPr>
                <w:rFonts w:ascii="Times New Roman" w:hAnsi="Times New Roman" w:cs="Times New Roman"/>
                <w:lang w:eastAsia="ar-SA"/>
              </w:rPr>
              <w:br/>
              <w:t xml:space="preserve"> местного бюджета на реализацию муниципальной программы Калачеевского сельского поселения </w:t>
            </w:r>
          </w:p>
          <w:p w:rsidR="002A1566" w:rsidRPr="008A34A9" w:rsidRDefault="002A1566" w:rsidP="00240E9B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44EFF">
              <w:rPr>
                <w:rFonts w:ascii="Times New Roman" w:hAnsi="Times New Roman" w:cs="Times New Roman"/>
                <w:lang w:eastAsia="ar-SA"/>
              </w:rPr>
              <w:t xml:space="preserve">Калачеевского муниципального района </w:t>
            </w:r>
            <w:r w:rsidRPr="00B44EFF">
              <w:rPr>
                <w:rFonts w:ascii="Times New Roman" w:hAnsi="Times New Roman" w:cs="Times New Roman"/>
                <w:lang w:eastAsia="ar-SA"/>
              </w:rPr>
              <w:br/>
              <w:t xml:space="preserve">по </w:t>
            </w:r>
            <w:r w:rsidR="00B44EFF" w:rsidRPr="00B44EFF">
              <w:rPr>
                <w:rFonts w:ascii="Times New Roman" w:hAnsi="Times New Roman" w:cs="Times New Roman"/>
                <w:lang w:eastAsia="ar-SA"/>
              </w:rPr>
              <w:t>состоянию на 01.01.2023</w:t>
            </w:r>
            <w:r w:rsidRPr="00B44EFF">
              <w:rPr>
                <w:rFonts w:ascii="Times New Roman" w:hAnsi="Times New Roman" w:cs="Times New Roman"/>
                <w:lang w:eastAsia="ar-SA"/>
              </w:rPr>
              <w:t xml:space="preserve"> года</w:t>
            </w:r>
          </w:p>
        </w:tc>
      </w:tr>
      <w:tr w:rsidR="002A1566" w:rsidRPr="008A34A9" w:rsidTr="002A1566">
        <w:trPr>
          <w:trHeight w:hRule="exact" w:val="1156"/>
        </w:trPr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Статус</w:t>
            </w:r>
          </w:p>
        </w:tc>
        <w:tc>
          <w:tcPr>
            <w:tcW w:w="43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Код бюджетной классификации</w:t>
            </w:r>
          </w:p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 xml:space="preserve">Расходы местного бюджета за отчетный год, </w:t>
            </w:r>
            <w:r w:rsidRPr="008A34A9">
              <w:rPr>
                <w:rFonts w:ascii="Times New Roman" w:hAnsi="Times New Roman" w:cs="Times New Roman"/>
                <w:lang w:eastAsia="ar-SA"/>
              </w:rPr>
              <w:br/>
              <w:t>тыс. руб.</w:t>
            </w:r>
          </w:p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1566" w:rsidRPr="008A34A9" w:rsidTr="002A1566"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8A3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A34A9">
              <w:rPr>
                <w:rFonts w:ascii="Times New Roman" w:hAnsi="Times New Roman" w:cs="Times New Roman"/>
                <w:lang w:eastAsia="ar-SA"/>
              </w:rPr>
              <w:t>РзПз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ВР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vertAlign w:val="superscript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лимит на год</w:t>
            </w:r>
            <w:r w:rsidRPr="008A34A9">
              <w:rPr>
                <w:rFonts w:ascii="Times New Roman" w:hAnsi="Times New Roman" w:cs="Times New Roman"/>
                <w:vertAlign w:val="superscript"/>
                <w:lang w:eastAsia="ar-SA"/>
              </w:rPr>
              <w:t>1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кассовый план  на отчетную дату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кассовое исполнение на отчетную дату</w:t>
            </w:r>
          </w:p>
        </w:tc>
      </w:tr>
      <w:tr w:rsidR="002A1566" w:rsidRPr="008A34A9" w:rsidTr="002A1566">
        <w:trPr>
          <w:trHeight w:val="315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B44EFF" w:rsidRPr="008A34A9" w:rsidTr="002A1566">
        <w:trPr>
          <w:trHeight w:hRule="exact" w:val="375"/>
        </w:trPr>
        <w:tc>
          <w:tcPr>
            <w:tcW w:w="1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44EFF" w:rsidRPr="00C75598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lang w:eastAsia="ar-SA"/>
              </w:rPr>
              <w:t>муниципальная программа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8A34A9">
              <w:rPr>
                <w:rFonts w:ascii="Times New Roman" w:hAnsi="Times New Roman" w:cs="Times New Roman"/>
              </w:rPr>
              <w:t>«Развитие культуры, физической культуры и спорта на территории Калачеевского сельского поселения Калачеевско</w:t>
            </w:r>
            <w:r>
              <w:rPr>
                <w:rFonts w:ascii="Times New Roman" w:hAnsi="Times New Roman" w:cs="Times New Roman"/>
              </w:rPr>
              <w:t>го муниципального района на 2020-2026</w:t>
            </w:r>
            <w:r w:rsidRPr="008A34A9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44EFF" w:rsidRDefault="00B44EFF" w:rsidP="00B44EFF">
            <w:r w:rsidRPr="00F22AAE">
              <w:rPr>
                <w:rFonts w:ascii="Times New Roman" w:hAnsi="Times New Roman" w:cs="Times New Roman"/>
                <w:kern w:val="2"/>
              </w:rPr>
              <w:t>4041,4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44EFF" w:rsidRDefault="00B44EFF" w:rsidP="00B44EFF">
            <w:r w:rsidRPr="00F22AAE">
              <w:rPr>
                <w:rFonts w:ascii="Times New Roman" w:hAnsi="Times New Roman" w:cs="Times New Roman"/>
                <w:kern w:val="2"/>
              </w:rPr>
              <w:t>4041,4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44EFF" w:rsidRDefault="00B44EFF" w:rsidP="00B44EFF">
            <w:r w:rsidRPr="00F22AAE">
              <w:rPr>
                <w:rFonts w:ascii="Times New Roman" w:hAnsi="Times New Roman" w:cs="Times New Roman"/>
                <w:kern w:val="2"/>
              </w:rPr>
              <w:t>4041,4</w:t>
            </w:r>
          </w:p>
        </w:tc>
      </w:tr>
      <w:tr w:rsidR="00B44EFF" w:rsidRPr="008A34A9" w:rsidTr="002A1566">
        <w:trPr>
          <w:trHeight w:hRule="exact" w:val="375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44EFF" w:rsidRPr="00C75598" w:rsidRDefault="00B44EFF" w:rsidP="00B44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44EFF" w:rsidRPr="008A34A9" w:rsidRDefault="00B44EFF" w:rsidP="00B44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в том числе по ГРБС: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914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44EFF" w:rsidRDefault="00B44EFF" w:rsidP="00B44EFF">
            <w:r w:rsidRPr="00F22AAE">
              <w:rPr>
                <w:rFonts w:ascii="Times New Roman" w:hAnsi="Times New Roman" w:cs="Times New Roman"/>
                <w:kern w:val="2"/>
              </w:rPr>
              <w:t>4041,4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44EFF" w:rsidRDefault="00B44EFF" w:rsidP="00B44EFF">
            <w:r w:rsidRPr="00F22AAE">
              <w:rPr>
                <w:rFonts w:ascii="Times New Roman" w:hAnsi="Times New Roman" w:cs="Times New Roman"/>
                <w:kern w:val="2"/>
              </w:rPr>
              <w:t>4041,4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44EFF" w:rsidRDefault="00B44EFF" w:rsidP="00B44EFF">
            <w:r w:rsidRPr="00F22AAE">
              <w:rPr>
                <w:rFonts w:ascii="Times New Roman" w:hAnsi="Times New Roman" w:cs="Times New Roman"/>
                <w:kern w:val="2"/>
              </w:rPr>
              <w:t>4041,4</w:t>
            </w:r>
          </w:p>
        </w:tc>
      </w:tr>
      <w:tr w:rsidR="00B44EFF" w:rsidRPr="008A34A9" w:rsidTr="002A1566">
        <w:trPr>
          <w:trHeight w:hRule="exact" w:val="903"/>
        </w:trPr>
        <w:tc>
          <w:tcPr>
            <w:tcW w:w="133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44EFF" w:rsidRPr="00C75598" w:rsidRDefault="00B44EFF" w:rsidP="00B44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44EFF" w:rsidRPr="008A34A9" w:rsidRDefault="00B44EFF" w:rsidP="00B44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4EFF" w:rsidRPr="008A34A9" w:rsidRDefault="00B44EFF" w:rsidP="00B44EF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44EFF" w:rsidRDefault="00B44EFF" w:rsidP="00B44EFF">
            <w:r w:rsidRPr="00F22AAE">
              <w:rPr>
                <w:rFonts w:ascii="Times New Roman" w:hAnsi="Times New Roman" w:cs="Times New Roman"/>
                <w:kern w:val="2"/>
              </w:rPr>
              <w:t>4041,4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44EFF" w:rsidRDefault="00B44EFF" w:rsidP="00B44EFF">
            <w:r w:rsidRPr="00F22AAE">
              <w:rPr>
                <w:rFonts w:ascii="Times New Roman" w:hAnsi="Times New Roman" w:cs="Times New Roman"/>
                <w:kern w:val="2"/>
              </w:rPr>
              <w:t>4041,4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44EFF" w:rsidRDefault="00B44EFF" w:rsidP="00B44EFF">
            <w:r w:rsidRPr="00F22AAE">
              <w:rPr>
                <w:rFonts w:ascii="Times New Roman" w:hAnsi="Times New Roman" w:cs="Times New Roman"/>
                <w:kern w:val="2"/>
              </w:rPr>
              <w:t>4041,4</w:t>
            </w:r>
          </w:p>
        </w:tc>
      </w:tr>
      <w:tr w:rsidR="002A1566" w:rsidRPr="008A34A9" w:rsidTr="002A1566">
        <w:trPr>
          <w:trHeight w:val="195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2A1566" w:rsidRPr="00C75598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lang w:eastAsia="ar-SA"/>
              </w:rPr>
              <w:t>Мероприятие 1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8A34A9">
              <w:rPr>
                <w:rFonts w:ascii="Times New Roman" w:hAnsi="Times New Roman" w:cs="Times New Roman"/>
                <w:kern w:val="2"/>
              </w:rPr>
              <w:t>Обеспечение условий для развития культуры в Калачеевском сельском поселении</w:t>
            </w:r>
          </w:p>
        </w:tc>
        <w:tc>
          <w:tcPr>
            <w:tcW w:w="265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1566" w:rsidRPr="00C75598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Pr="00AB3BD0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AB3BD0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2A1566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02101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S8750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2A1566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Pr="008A34A9" w:rsidRDefault="00B44EFF" w:rsidP="002A15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</w:rPr>
              <w:t>2532,5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4" w:space="0" w:color="auto"/>
            </w:tcBorders>
          </w:tcPr>
          <w:p w:rsidR="002A1566" w:rsidRPr="002A1566" w:rsidRDefault="00B44EFF" w:rsidP="002A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2532,5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1566" w:rsidRPr="002A1566" w:rsidRDefault="00B44EFF" w:rsidP="002A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2532,5</w:t>
            </w:r>
          </w:p>
        </w:tc>
      </w:tr>
      <w:tr w:rsidR="002A1566" w:rsidRPr="008A34A9" w:rsidTr="002A1566">
        <w:trPr>
          <w:trHeight w:val="345"/>
        </w:trPr>
        <w:tc>
          <w:tcPr>
            <w:tcW w:w="1336" w:type="dxa"/>
            <w:vMerge/>
            <w:tcBorders>
              <w:top w:val="single" w:sz="4" w:space="0" w:color="auto"/>
              <w:left w:val="single" w:sz="1" w:space="0" w:color="000000"/>
            </w:tcBorders>
          </w:tcPr>
          <w:p w:rsidR="002A1566" w:rsidRPr="00C75598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1566" w:rsidRPr="00C75598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Pr="00AB3BD0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0210100590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Default="00DC06B8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</w:t>
            </w:r>
            <w:r w:rsidR="002A1566" w:rsidRPr="00AB3BD0">
              <w:rPr>
                <w:rFonts w:ascii="Times New Roman" w:hAnsi="Times New Roman" w:cs="Times New Roman"/>
                <w:bCs/>
                <w:lang w:eastAsia="ar-SA"/>
              </w:rPr>
              <w:t>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Default="00DC06B8" w:rsidP="002A156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220,9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1566" w:rsidRDefault="00DC06B8" w:rsidP="002A1566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220,9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1566" w:rsidRDefault="00DC06B8" w:rsidP="002A1566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220,9</w:t>
            </w:r>
          </w:p>
        </w:tc>
      </w:tr>
      <w:tr w:rsidR="002A1566" w:rsidRPr="008A34A9" w:rsidTr="002A1566">
        <w:trPr>
          <w:trHeight w:val="253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1566" w:rsidRDefault="002A1566" w:rsidP="002A1566">
            <w:r w:rsidRPr="004B54D5"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A1566" w:rsidRDefault="002A1566" w:rsidP="002A1566">
            <w:r w:rsidRPr="004120B2"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A1566" w:rsidRDefault="002A1566" w:rsidP="002A1566">
            <w:r w:rsidRPr="00F96044">
              <w:rPr>
                <w:rFonts w:ascii="Times New Roman" w:hAnsi="Times New Roman" w:cs="Times New Roman"/>
                <w:bCs/>
                <w:lang w:eastAsia="ar-SA"/>
              </w:rPr>
              <w:t>0210100590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AB3BD0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Pr="008A34A9" w:rsidRDefault="00DC06B8" w:rsidP="002A156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832,7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1566" w:rsidRDefault="00DC06B8" w:rsidP="002A1566">
            <w:r>
              <w:rPr>
                <w:rFonts w:ascii="Times New Roman" w:hAnsi="Times New Roman" w:cs="Times New Roman"/>
                <w:kern w:val="2"/>
              </w:rPr>
              <w:t>832,7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1566" w:rsidRDefault="00DC06B8" w:rsidP="002A1566">
            <w:r>
              <w:rPr>
                <w:rFonts w:ascii="Times New Roman" w:hAnsi="Times New Roman" w:cs="Times New Roman"/>
                <w:kern w:val="2"/>
              </w:rPr>
              <w:t>832,7</w:t>
            </w:r>
          </w:p>
        </w:tc>
      </w:tr>
      <w:tr w:rsidR="002A1566" w:rsidRPr="008A34A9" w:rsidTr="002A1566">
        <w:trPr>
          <w:trHeight w:val="19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2A1566" w:rsidRPr="008A34A9" w:rsidRDefault="002A1566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2A1566" w:rsidRPr="008A34A9" w:rsidRDefault="002A1566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1566" w:rsidRPr="008A34A9" w:rsidRDefault="002A1566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1566" w:rsidRDefault="002A1566" w:rsidP="00F41DC0">
            <w:r w:rsidRPr="004B54D5"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A1566" w:rsidRDefault="002A1566" w:rsidP="00F41DC0">
            <w:r w:rsidRPr="004120B2"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A1566" w:rsidRDefault="002A1566" w:rsidP="00F41DC0">
            <w:r w:rsidRPr="00F96044">
              <w:rPr>
                <w:rFonts w:ascii="Times New Roman" w:hAnsi="Times New Roman" w:cs="Times New Roman"/>
                <w:bCs/>
                <w:lang w:eastAsia="ar-SA"/>
              </w:rPr>
              <w:t>0210100590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AB3BD0" w:rsidRDefault="002A1566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800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Pr="008A34A9" w:rsidRDefault="002A1566" w:rsidP="00F41DC0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0,</w:t>
            </w:r>
            <w:r w:rsidR="00B44EFF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1566" w:rsidRDefault="002A1566" w:rsidP="00F41DC0">
            <w:r w:rsidRPr="008F50F0">
              <w:rPr>
                <w:rFonts w:ascii="Times New Roman" w:hAnsi="Times New Roman" w:cs="Times New Roman"/>
                <w:kern w:val="2"/>
              </w:rPr>
              <w:t>0,</w:t>
            </w:r>
            <w:r w:rsidR="00B44EFF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1566" w:rsidRDefault="002A1566" w:rsidP="00F41DC0">
            <w:r w:rsidRPr="008F50F0">
              <w:rPr>
                <w:rFonts w:ascii="Times New Roman" w:hAnsi="Times New Roman" w:cs="Times New Roman"/>
                <w:kern w:val="2"/>
              </w:rPr>
              <w:t>0,</w:t>
            </w:r>
            <w:r w:rsidR="00B44EFF">
              <w:rPr>
                <w:rFonts w:ascii="Times New Roman" w:hAnsi="Times New Roman" w:cs="Times New Roman"/>
                <w:kern w:val="2"/>
              </w:rPr>
              <w:t>2</w:t>
            </w:r>
          </w:p>
        </w:tc>
      </w:tr>
      <w:tr w:rsidR="00DC06B8" w:rsidRPr="008A34A9" w:rsidTr="002A1566">
        <w:trPr>
          <w:trHeight w:val="192"/>
        </w:trPr>
        <w:tc>
          <w:tcPr>
            <w:tcW w:w="1336" w:type="dxa"/>
            <w:tcBorders>
              <w:left w:val="single" w:sz="1" w:space="0" w:color="000000"/>
            </w:tcBorders>
          </w:tcPr>
          <w:p w:rsidR="00DC06B8" w:rsidRPr="008A34A9" w:rsidRDefault="00DC06B8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right w:val="single" w:sz="4" w:space="0" w:color="auto"/>
            </w:tcBorders>
          </w:tcPr>
          <w:p w:rsidR="00DC06B8" w:rsidRPr="008A34A9" w:rsidRDefault="00DC06B8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06B8" w:rsidRPr="008A34A9" w:rsidRDefault="00DC06B8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06B8" w:rsidRPr="004B54D5" w:rsidRDefault="00DC06B8" w:rsidP="00F41DC0">
            <w:pPr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C06B8" w:rsidRPr="004120B2" w:rsidRDefault="00DC06B8" w:rsidP="00F41DC0">
            <w:pPr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C06B8" w:rsidRPr="00F96044" w:rsidRDefault="00DC06B8" w:rsidP="00F41DC0">
            <w:pPr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0210198580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C06B8" w:rsidRPr="00AB3BD0" w:rsidRDefault="00DC06B8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500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DC06B8" w:rsidRDefault="00DC06B8" w:rsidP="00F41DC0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455,1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06B8" w:rsidRPr="008F50F0" w:rsidRDefault="00DC06B8" w:rsidP="00F41DC0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455,1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C06B8" w:rsidRPr="008F50F0" w:rsidRDefault="00DC06B8" w:rsidP="00F41DC0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455,1</w:t>
            </w:r>
          </w:p>
        </w:tc>
      </w:tr>
      <w:tr w:rsidR="002A1566" w:rsidRPr="008A34A9" w:rsidTr="002A1566">
        <w:trPr>
          <w:trHeight w:val="192"/>
        </w:trPr>
        <w:tc>
          <w:tcPr>
            <w:tcW w:w="1336" w:type="dxa"/>
            <w:tcBorders>
              <w:left w:val="single" w:sz="1" w:space="0" w:color="000000"/>
              <w:bottom w:val="single" w:sz="4" w:space="0" w:color="auto"/>
            </w:tcBorders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Pr="00AB3BD0" w:rsidRDefault="002A1566" w:rsidP="00AB3BD0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AB3BD0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AB3BD0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0210290410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AB3BD0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2A1566" w:rsidRDefault="002A1566" w:rsidP="008A34A9">
            <w:pPr>
              <w:snapToGrid w:val="0"/>
              <w:ind w:hanging="2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</w:tr>
    </w:tbl>
    <w:p w:rsidR="0066269D" w:rsidRPr="008A34A9" w:rsidRDefault="008A34A9" w:rsidP="008A34A9">
      <w:pPr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lang w:eastAsia="ar-SA"/>
        </w:rPr>
        <w:br w:type="page"/>
      </w:r>
      <w:r w:rsidR="0066269D" w:rsidRPr="008A34A9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№ 2</w:t>
      </w:r>
    </w:p>
    <w:p w:rsidR="00DC06B8" w:rsidRDefault="0066269D" w:rsidP="008A34A9">
      <w:pPr>
        <w:ind w:left="991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4A9">
        <w:rPr>
          <w:rFonts w:ascii="Times New Roman" w:hAnsi="Times New Roman" w:cs="Times New Roman"/>
          <w:sz w:val="20"/>
          <w:szCs w:val="20"/>
          <w:lang w:eastAsia="ar-SA"/>
        </w:rPr>
        <w:t>к постановлению</w:t>
      </w:r>
      <w:r w:rsidR="00DC06B8">
        <w:rPr>
          <w:rFonts w:ascii="Times New Roman" w:hAnsi="Times New Roman" w:cs="Times New Roman"/>
          <w:sz w:val="20"/>
          <w:szCs w:val="20"/>
          <w:lang w:eastAsia="ar-SA"/>
        </w:rPr>
        <w:t xml:space="preserve"> администрации </w:t>
      </w:r>
    </w:p>
    <w:p w:rsidR="00DC06B8" w:rsidRDefault="00DC06B8" w:rsidP="008A34A9">
      <w:pPr>
        <w:ind w:left="991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Калачеевского сельского поселения</w:t>
      </w:r>
      <w:r w:rsidR="0066269D" w:rsidRPr="008A34A9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66269D" w:rsidRPr="008A34A9" w:rsidRDefault="0066269D" w:rsidP="008A34A9">
      <w:pPr>
        <w:ind w:left="991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от</w:t>
      </w:r>
      <w:r w:rsidR="00766A7C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16</w:t>
      </w:r>
      <w:r w:rsidRP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.0</w:t>
      </w:r>
      <w:r w:rsidR="0016434B" w:rsidRP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2</w:t>
      </w:r>
      <w:r w:rsidR="00DC06B8">
        <w:rPr>
          <w:rFonts w:ascii="Times New Roman" w:hAnsi="Times New Roman" w:cs="Times New Roman"/>
          <w:color w:val="auto"/>
          <w:sz w:val="20"/>
          <w:szCs w:val="20"/>
          <w:lang w:eastAsia="ar-SA"/>
        </w:rPr>
        <w:t>.2023</w:t>
      </w:r>
      <w:r w:rsidR="006D1E20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r w:rsidR="002D65B9" w:rsidRP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г.№</w:t>
      </w:r>
      <w:r w:rsidR="006D1E20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16</w:t>
      </w:r>
    </w:p>
    <w:p w:rsidR="0066269D" w:rsidRPr="008A34A9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</w:p>
    <w:p w:rsidR="0066269D" w:rsidRPr="00DC06B8" w:rsidRDefault="0066269D" w:rsidP="0066269D">
      <w:pPr>
        <w:jc w:val="center"/>
        <w:rPr>
          <w:rFonts w:ascii="Times New Roman" w:hAnsi="Times New Roman" w:cs="Times New Roman"/>
          <w:lang w:eastAsia="ar-SA"/>
        </w:rPr>
      </w:pPr>
      <w:r w:rsidRPr="00DC06B8">
        <w:rPr>
          <w:rFonts w:ascii="Times New Roman" w:hAnsi="Times New Roman" w:cs="Times New Roman"/>
          <w:lang w:eastAsia="ar-SA"/>
        </w:rPr>
        <w:t xml:space="preserve">Отчет о выполнении Плана реализации муниципальной программы </w:t>
      </w:r>
      <w:r w:rsidR="00084423" w:rsidRPr="00DC06B8">
        <w:rPr>
          <w:rFonts w:ascii="Times New Roman" w:hAnsi="Times New Roman" w:cs="Times New Roman"/>
          <w:lang w:eastAsia="ar-SA"/>
        </w:rPr>
        <w:t>Калачее</w:t>
      </w:r>
      <w:r w:rsidR="003E5781" w:rsidRPr="00DC06B8">
        <w:rPr>
          <w:rFonts w:ascii="Times New Roman" w:hAnsi="Times New Roman" w:cs="Times New Roman"/>
          <w:lang w:eastAsia="ar-SA"/>
        </w:rPr>
        <w:t>вского</w:t>
      </w:r>
      <w:r w:rsidRPr="00DC06B8">
        <w:rPr>
          <w:rFonts w:ascii="Times New Roman" w:hAnsi="Times New Roman" w:cs="Times New Roman"/>
          <w:lang w:eastAsia="ar-SA"/>
        </w:rPr>
        <w:t xml:space="preserve"> сельского поселения Калачеевского муниципального района Воронежской области </w:t>
      </w:r>
    </w:p>
    <w:p w:rsidR="0066269D" w:rsidRPr="00DC06B8" w:rsidRDefault="00DC06B8" w:rsidP="00DC06B8">
      <w:pPr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по состоянию на 01.01.2023</w:t>
      </w:r>
      <w:r w:rsidR="0066269D" w:rsidRPr="00DC06B8">
        <w:rPr>
          <w:rFonts w:ascii="Times New Roman" w:hAnsi="Times New Roman" w:cs="Times New Roman"/>
          <w:lang w:eastAsia="ar-SA"/>
        </w:rPr>
        <w:t xml:space="preserve"> год</w:t>
      </w:r>
      <w:r w:rsidR="004E3458" w:rsidRPr="00DC06B8">
        <w:rPr>
          <w:rFonts w:ascii="Times New Roman" w:hAnsi="Times New Roman" w:cs="Times New Roman"/>
          <w:lang w:eastAsia="ar-SA"/>
        </w:rPr>
        <w:t>а</w:t>
      </w: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543"/>
        <w:gridCol w:w="1701"/>
        <w:gridCol w:w="2360"/>
        <w:gridCol w:w="1750"/>
        <w:gridCol w:w="993"/>
        <w:gridCol w:w="992"/>
        <w:gridCol w:w="992"/>
        <w:gridCol w:w="992"/>
        <w:gridCol w:w="851"/>
        <w:gridCol w:w="708"/>
        <w:gridCol w:w="905"/>
        <w:gridCol w:w="905"/>
        <w:gridCol w:w="823"/>
        <w:gridCol w:w="705"/>
      </w:tblGrid>
      <w:tr w:rsidR="0066269D" w:rsidRPr="008A34A9" w:rsidTr="008A34A9">
        <w:trPr>
          <w:cantSplit/>
          <w:trHeight w:hRule="exact" w:val="694"/>
        </w:trPr>
        <w:tc>
          <w:tcPr>
            <w:tcW w:w="5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66269D" w:rsidRPr="008A34A9" w:rsidRDefault="0066269D" w:rsidP="008A34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Плановый срок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Фактический срок</w:t>
            </w:r>
          </w:p>
        </w:tc>
        <w:tc>
          <w:tcPr>
            <w:tcW w:w="24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период, </w:t>
            </w:r>
          </w:p>
          <w:p w:rsidR="0066269D" w:rsidRPr="008A34A9" w:rsidRDefault="0066269D" w:rsidP="008A34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тыс.руб.</w:t>
            </w:r>
          </w:p>
        </w:tc>
        <w:tc>
          <w:tcPr>
            <w:tcW w:w="17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Результаты реализации мероприятия</w:t>
            </w:r>
          </w:p>
        </w:tc>
        <w:tc>
          <w:tcPr>
            <w:tcW w:w="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Проблемы, возникшие в ходе реализации мероприятия</w:t>
            </w:r>
            <w:r w:rsidRPr="008A34A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</w:tr>
      <w:tr w:rsidR="0066269D" w:rsidRPr="008A34A9" w:rsidTr="008A34A9">
        <w:trPr>
          <w:cantSplit/>
          <w:trHeight w:hRule="exact" w:val="3996"/>
        </w:trPr>
        <w:tc>
          <w:tcPr>
            <w:tcW w:w="5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запланированные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достигнутые</w:t>
            </w:r>
          </w:p>
        </w:tc>
        <w:tc>
          <w:tcPr>
            <w:tcW w:w="7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9D" w:rsidRPr="008A34A9" w:rsidTr="008A34A9"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DC06B8" w:rsidRPr="008A34A9" w:rsidTr="008A34A9">
        <w:trPr>
          <w:trHeight w:val="1930"/>
        </w:trPr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Pr="008A34A9" w:rsidRDefault="00DC06B8" w:rsidP="00DC06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Pr="00C75598" w:rsidRDefault="00DC06B8" w:rsidP="00DC06B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Pr="008A34A9" w:rsidRDefault="00DC06B8" w:rsidP="00DC06B8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</w:rPr>
              <w:t>«Развитие культуры, физической культуры и спорта на территории Калачеевского сельского поселения Калачеевского муниципального района на 2014-2020 годы»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Pr="00C75598" w:rsidRDefault="00DC06B8" w:rsidP="00DC06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Pr="008A34A9" w:rsidRDefault="00DC06B8" w:rsidP="00DC06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Pr="008A34A9" w:rsidRDefault="00DC06B8" w:rsidP="00DC06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Pr="008A34A9" w:rsidRDefault="00DC06B8" w:rsidP="00DC06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Pr="008A34A9" w:rsidRDefault="00DC06B8" w:rsidP="00DC06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Default="00DC06B8" w:rsidP="00DC06B8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Default="00DC06B8" w:rsidP="00DC06B8">
            <w:r w:rsidRPr="00F054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Default="00DC06B8" w:rsidP="00DC06B8">
            <w:r w:rsidRPr="00F054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Default="00DC06B8" w:rsidP="00DC06B8">
            <w:r w:rsidRPr="00F054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Default="00DC06B8" w:rsidP="00DC06B8">
            <w:r w:rsidRPr="00F054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B8" w:rsidRPr="008A34A9" w:rsidRDefault="00DC06B8" w:rsidP="00DC06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DC06B8" w:rsidRPr="008A34A9" w:rsidTr="00DB3D17"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C06B8" w:rsidRPr="008A34A9" w:rsidRDefault="00DC06B8" w:rsidP="00DC06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C06B8" w:rsidRPr="00C75598" w:rsidRDefault="00DC06B8" w:rsidP="00DC06B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C06B8" w:rsidRPr="008A34A9" w:rsidRDefault="00DC06B8" w:rsidP="00DC06B8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8A34A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условий для развития культуры в Калачеевском сельском поселении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C06B8" w:rsidRPr="00C75598" w:rsidRDefault="00DC06B8" w:rsidP="00DC06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Pr="008A34A9" w:rsidRDefault="00DC06B8" w:rsidP="00DC06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Pr="008A34A9" w:rsidRDefault="00DC06B8" w:rsidP="00DC06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Pr="008A34A9" w:rsidRDefault="00DC06B8" w:rsidP="00DC06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DC06B8" w:rsidRPr="008A34A9" w:rsidRDefault="00DC06B8" w:rsidP="00DC06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C06B8" w:rsidRDefault="00DC06B8" w:rsidP="00DC06B8"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C06B8" w:rsidRDefault="00DC06B8" w:rsidP="00DC06B8">
            <w:r w:rsidRPr="00F054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C06B8" w:rsidRDefault="00DC06B8" w:rsidP="00DC06B8">
            <w:r w:rsidRPr="00F054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C06B8" w:rsidRDefault="00DC06B8" w:rsidP="00DC06B8">
            <w:r w:rsidRPr="00F054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C06B8" w:rsidRDefault="00DC06B8" w:rsidP="00DC06B8">
            <w:r w:rsidRPr="00F054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B8" w:rsidRPr="008A34A9" w:rsidRDefault="00DC06B8" w:rsidP="00DC06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</w:tbl>
    <w:p w:rsidR="0066269D" w:rsidRDefault="0066269D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0"/>
          <w:szCs w:val="20"/>
        </w:rPr>
      </w:pPr>
    </w:p>
    <w:p w:rsidR="00DC06B8" w:rsidRDefault="00DC06B8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0"/>
          <w:szCs w:val="20"/>
        </w:rPr>
        <w:sectPr w:rsidR="00DC06B8" w:rsidSect="00BD423A">
          <w:pgSz w:w="16838" w:h="11906" w:orient="landscape"/>
          <w:pgMar w:top="542" w:right="851" w:bottom="362" w:left="851" w:header="0" w:footer="6" w:gutter="0"/>
          <w:cols w:space="720"/>
          <w:noEndnote/>
          <w:docGrid w:linePitch="360"/>
        </w:sectPr>
      </w:pPr>
    </w:p>
    <w:p w:rsidR="00DC06B8" w:rsidRPr="00DC06B8" w:rsidRDefault="00DC06B8" w:rsidP="00DC0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DC06B8">
        <w:rPr>
          <w:rFonts w:ascii="Times New Roman" w:hAnsi="Times New Roman" w:cs="Times New Roman"/>
          <w:kern w:val="2"/>
          <w:sz w:val="22"/>
          <w:szCs w:val="22"/>
        </w:rPr>
        <w:lastRenderedPageBreak/>
        <w:t>Приложение № 3</w:t>
      </w:r>
    </w:p>
    <w:p w:rsidR="00DC06B8" w:rsidRPr="00DC06B8" w:rsidRDefault="00DC06B8" w:rsidP="00DC0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DC06B8">
        <w:rPr>
          <w:rFonts w:ascii="Times New Roman" w:hAnsi="Times New Roman" w:cs="Times New Roman"/>
          <w:kern w:val="2"/>
          <w:sz w:val="22"/>
          <w:szCs w:val="22"/>
        </w:rPr>
        <w:t>к постановлению администрации</w:t>
      </w:r>
    </w:p>
    <w:p w:rsidR="00DC06B8" w:rsidRPr="00DC06B8" w:rsidRDefault="00DC06B8" w:rsidP="00DC0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DC06B8">
        <w:rPr>
          <w:rFonts w:ascii="Times New Roman" w:hAnsi="Times New Roman" w:cs="Times New Roman"/>
          <w:kern w:val="2"/>
          <w:sz w:val="22"/>
          <w:szCs w:val="22"/>
        </w:rPr>
        <w:t xml:space="preserve"> Калачеевского сельского поселения</w:t>
      </w:r>
    </w:p>
    <w:p w:rsidR="00DC06B8" w:rsidRPr="00DC06B8" w:rsidRDefault="00766A7C" w:rsidP="00DC0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>от 16</w:t>
      </w:r>
      <w:r w:rsidR="00DC06B8" w:rsidRPr="00DC06B8">
        <w:rPr>
          <w:rFonts w:ascii="Times New Roman" w:hAnsi="Times New Roman" w:cs="Times New Roman"/>
          <w:kern w:val="2"/>
          <w:sz w:val="22"/>
          <w:szCs w:val="22"/>
        </w:rPr>
        <w:t>.02.202</w:t>
      </w:r>
      <w:r w:rsidR="006D1E20">
        <w:rPr>
          <w:rFonts w:ascii="Times New Roman" w:hAnsi="Times New Roman" w:cs="Times New Roman"/>
          <w:kern w:val="2"/>
          <w:sz w:val="22"/>
          <w:szCs w:val="22"/>
        </w:rPr>
        <w:t xml:space="preserve">3 </w:t>
      </w:r>
      <w:r w:rsidR="00DC06B8" w:rsidRPr="00DC06B8">
        <w:rPr>
          <w:rFonts w:ascii="Times New Roman" w:hAnsi="Times New Roman" w:cs="Times New Roman"/>
          <w:kern w:val="2"/>
          <w:sz w:val="22"/>
          <w:szCs w:val="22"/>
        </w:rPr>
        <w:t xml:space="preserve"> г. № </w:t>
      </w:r>
      <w:r w:rsidR="006D1E20">
        <w:rPr>
          <w:rFonts w:ascii="Times New Roman" w:hAnsi="Times New Roman" w:cs="Times New Roman"/>
          <w:kern w:val="2"/>
          <w:sz w:val="22"/>
          <w:szCs w:val="22"/>
        </w:rPr>
        <w:t>16</w:t>
      </w:r>
    </w:p>
    <w:p w:rsidR="00DC06B8" w:rsidRPr="00DC06B8" w:rsidRDefault="00DC06B8" w:rsidP="00DC0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DC06B8">
        <w:rPr>
          <w:rFonts w:ascii="Times New Roman" w:hAnsi="Times New Roman" w:cs="Times New Roman"/>
          <w:kern w:val="2"/>
        </w:rPr>
        <w:t>О расходах федерального, областного и местных бюджетов, внебюджетных фондов, юридических и физических лиц на реализацию муниципальной программы Калачеевского сельского поселения Калачеевского муниципального района Воронежской области «Развитие культуры, физической культуры и спорта в Калачеевском сельском поселении на 2020-2026 годы»</w:t>
      </w:r>
      <w:r w:rsidR="00580388">
        <w:rPr>
          <w:rFonts w:ascii="Times New Roman" w:hAnsi="Times New Roman" w:cs="Times New Roman"/>
          <w:kern w:val="2"/>
        </w:rPr>
        <w:t xml:space="preserve"> по состоянию на 01.01.2023</w:t>
      </w:r>
      <w:r w:rsidRPr="00DC06B8">
        <w:rPr>
          <w:rFonts w:ascii="Times New Roman" w:hAnsi="Times New Roman" w:cs="Times New Roman"/>
          <w:kern w:val="2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3497"/>
        <w:gridCol w:w="2415"/>
        <w:gridCol w:w="2149"/>
        <w:gridCol w:w="2436"/>
        <w:gridCol w:w="2568"/>
      </w:tblGrid>
      <w:tr w:rsidR="00DC06B8" w:rsidRPr="00DC06B8" w:rsidTr="00B6139B">
        <w:trPr>
          <w:trHeight w:val="383"/>
        </w:trPr>
        <w:tc>
          <w:tcPr>
            <w:tcW w:w="1721" w:type="dxa"/>
            <w:vMerge w:val="restart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153" w:type="dxa"/>
            <w:gridSpan w:val="3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Расходы за отчетный период, тыс. руб.</w:t>
            </w:r>
          </w:p>
        </w:tc>
      </w:tr>
      <w:tr w:rsidR="00DC06B8" w:rsidRPr="00DC06B8" w:rsidTr="00B6139B">
        <w:trPr>
          <w:trHeight w:val="382"/>
        </w:trPr>
        <w:tc>
          <w:tcPr>
            <w:tcW w:w="1721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Лимит на год</w:t>
            </w:r>
          </w:p>
        </w:tc>
        <w:tc>
          <w:tcPr>
            <w:tcW w:w="2436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568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916A38" w:rsidRPr="00DC06B8" w:rsidTr="00B6139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2074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культуры, физической культуры и спорта на территории Калачеевского сельского поселения Калачеевского муниципального района на 2014-2020 годы</w:t>
            </w: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2436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2568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</w:tr>
      <w:tr w:rsidR="00916A38" w:rsidRPr="00DC06B8" w:rsidTr="00B6139B">
        <w:trPr>
          <w:trHeight w:val="233"/>
        </w:trPr>
        <w:tc>
          <w:tcPr>
            <w:tcW w:w="1721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16A38" w:rsidRPr="00DC06B8" w:rsidTr="00B6139B">
        <w:trPr>
          <w:trHeight w:val="266"/>
        </w:trPr>
        <w:tc>
          <w:tcPr>
            <w:tcW w:w="1721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2500,0</w:t>
            </w:r>
          </w:p>
        </w:tc>
        <w:tc>
          <w:tcPr>
            <w:tcW w:w="2436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2500,0</w:t>
            </w:r>
          </w:p>
        </w:tc>
        <w:tc>
          <w:tcPr>
            <w:tcW w:w="2568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2500,0</w:t>
            </w:r>
          </w:p>
        </w:tc>
      </w:tr>
      <w:tr w:rsidR="00916A38" w:rsidRPr="00DC06B8" w:rsidTr="00B6139B">
        <w:trPr>
          <w:trHeight w:val="246"/>
        </w:trPr>
        <w:tc>
          <w:tcPr>
            <w:tcW w:w="1721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1541,4</w:t>
            </w:r>
          </w:p>
        </w:tc>
        <w:tc>
          <w:tcPr>
            <w:tcW w:w="2436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1541,4</w:t>
            </w:r>
          </w:p>
        </w:tc>
        <w:tc>
          <w:tcPr>
            <w:tcW w:w="2568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1541,4</w:t>
            </w:r>
          </w:p>
        </w:tc>
      </w:tr>
      <w:tr w:rsidR="00DC06B8" w:rsidRPr="00DC06B8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916A38" w:rsidRPr="00DC06B8" w:rsidTr="00B6139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2074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условий для развития культуры в Калачеевском сельском поселении</w:t>
            </w: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2436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2568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</w:tr>
      <w:tr w:rsidR="00916A38" w:rsidRPr="00DC06B8" w:rsidTr="00B6139B">
        <w:trPr>
          <w:trHeight w:val="233"/>
        </w:trPr>
        <w:tc>
          <w:tcPr>
            <w:tcW w:w="1721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16A38" w:rsidRPr="00DC06B8" w:rsidTr="00B6139B">
        <w:trPr>
          <w:trHeight w:val="266"/>
        </w:trPr>
        <w:tc>
          <w:tcPr>
            <w:tcW w:w="1721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2500,0</w:t>
            </w:r>
          </w:p>
        </w:tc>
        <w:tc>
          <w:tcPr>
            <w:tcW w:w="2436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2500,0</w:t>
            </w:r>
          </w:p>
        </w:tc>
        <w:tc>
          <w:tcPr>
            <w:tcW w:w="2568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2500,0</w:t>
            </w:r>
          </w:p>
        </w:tc>
      </w:tr>
      <w:tr w:rsidR="00916A38" w:rsidRPr="00DC06B8" w:rsidTr="00B6139B">
        <w:trPr>
          <w:trHeight w:val="246"/>
        </w:trPr>
        <w:tc>
          <w:tcPr>
            <w:tcW w:w="1721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1541,4</w:t>
            </w:r>
          </w:p>
        </w:tc>
        <w:tc>
          <w:tcPr>
            <w:tcW w:w="2436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1541,4</w:t>
            </w:r>
          </w:p>
        </w:tc>
        <w:tc>
          <w:tcPr>
            <w:tcW w:w="2568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1541,4</w:t>
            </w:r>
          </w:p>
        </w:tc>
      </w:tr>
      <w:tr w:rsidR="00DC06B8" w:rsidRPr="00DC06B8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916A38" w:rsidRPr="00DC06B8" w:rsidTr="00B6139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2074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условий для развития культуры в Калачеевском сельском поселении</w:t>
            </w: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2436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  <w:tc>
          <w:tcPr>
            <w:tcW w:w="2568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4041,4</w:t>
            </w:r>
          </w:p>
        </w:tc>
      </w:tr>
      <w:tr w:rsidR="00916A38" w:rsidRPr="00DC06B8" w:rsidTr="00B6139B">
        <w:trPr>
          <w:trHeight w:val="233"/>
        </w:trPr>
        <w:tc>
          <w:tcPr>
            <w:tcW w:w="1721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16A38" w:rsidRPr="00DC06B8" w:rsidTr="00B6139B">
        <w:trPr>
          <w:trHeight w:val="266"/>
        </w:trPr>
        <w:tc>
          <w:tcPr>
            <w:tcW w:w="1721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2500,0</w:t>
            </w:r>
          </w:p>
        </w:tc>
        <w:tc>
          <w:tcPr>
            <w:tcW w:w="2436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2500,0</w:t>
            </w:r>
          </w:p>
        </w:tc>
        <w:tc>
          <w:tcPr>
            <w:tcW w:w="2568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2500,0</w:t>
            </w:r>
          </w:p>
        </w:tc>
      </w:tr>
      <w:tr w:rsidR="00916A38" w:rsidRPr="00DC06B8" w:rsidTr="00B6139B">
        <w:trPr>
          <w:trHeight w:val="246"/>
        </w:trPr>
        <w:tc>
          <w:tcPr>
            <w:tcW w:w="1721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1541,4</w:t>
            </w:r>
          </w:p>
        </w:tc>
        <w:tc>
          <w:tcPr>
            <w:tcW w:w="2436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1541,4</w:t>
            </w:r>
          </w:p>
        </w:tc>
        <w:tc>
          <w:tcPr>
            <w:tcW w:w="2568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1541,4</w:t>
            </w:r>
          </w:p>
        </w:tc>
      </w:tr>
      <w:tr w:rsidR="00DC06B8" w:rsidRPr="00DC06B8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916A38" w:rsidRPr="00DC06B8" w:rsidTr="00B6139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2074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физической культуры и спорта в Калачеевском сельском поселении</w:t>
            </w: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16A38" w:rsidRPr="00DC06B8" w:rsidTr="00B6139B">
        <w:trPr>
          <w:trHeight w:val="233"/>
        </w:trPr>
        <w:tc>
          <w:tcPr>
            <w:tcW w:w="1721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16A38" w:rsidRPr="00DC06B8" w:rsidTr="00B6139B">
        <w:trPr>
          <w:trHeight w:val="266"/>
        </w:trPr>
        <w:tc>
          <w:tcPr>
            <w:tcW w:w="1721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16A38" w:rsidRPr="00DC06B8" w:rsidTr="00B6139B">
        <w:trPr>
          <w:trHeight w:val="246"/>
        </w:trPr>
        <w:tc>
          <w:tcPr>
            <w:tcW w:w="1721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16A38" w:rsidRPr="00DC06B8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DC06B8" w:rsidRPr="00DC06B8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:rsidTr="00B6139B">
        <w:trPr>
          <w:trHeight w:val="385"/>
        </w:trPr>
        <w:tc>
          <w:tcPr>
            <w:tcW w:w="1721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916A38" w:rsidRDefault="00916A38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0"/>
          <w:szCs w:val="20"/>
        </w:rPr>
        <w:sectPr w:rsidR="00916A38" w:rsidSect="00DC06B8">
          <w:pgSz w:w="16838" w:h="11906" w:orient="landscape"/>
          <w:pgMar w:top="993" w:right="851" w:bottom="362" w:left="851" w:header="0" w:footer="6" w:gutter="0"/>
          <w:cols w:space="720"/>
          <w:noEndnote/>
          <w:docGrid w:linePitch="360"/>
        </w:sectPr>
      </w:pPr>
    </w:p>
    <w:p w:rsidR="00916A38" w:rsidRPr="00916A38" w:rsidRDefault="00916A38" w:rsidP="00916A3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916A3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lastRenderedPageBreak/>
        <w:t>Приложение № 4</w:t>
      </w:r>
    </w:p>
    <w:p w:rsidR="00916A38" w:rsidRPr="00916A38" w:rsidRDefault="00916A38" w:rsidP="00916A3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916A3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к постановлению администрации</w:t>
      </w:r>
    </w:p>
    <w:p w:rsidR="00916A38" w:rsidRPr="00916A38" w:rsidRDefault="00916A38" w:rsidP="00916A3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916A3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Калачеевского сельского поселения</w:t>
      </w:r>
    </w:p>
    <w:p w:rsidR="00916A38" w:rsidRPr="00916A38" w:rsidRDefault="00766A7C" w:rsidP="00916A3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от 16</w:t>
      </w:r>
      <w:r w:rsidR="00916A38" w:rsidRPr="00916A3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.02.2023 г. №</w:t>
      </w:r>
      <w:r w:rsidR="006D1E20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16</w:t>
      </w:r>
    </w:p>
    <w:p w:rsidR="00916A38" w:rsidRPr="00916A38" w:rsidRDefault="00916A38" w:rsidP="00916A38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916A38">
        <w:rPr>
          <w:rFonts w:ascii="Times New Roman" w:eastAsia="Times New Roman" w:hAnsi="Times New Roman" w:cs="Times New Roman"/>
          <w:color w:val="auto"/>
          <w:kern w:val="2"/>
        </w:rPr>
        <w:t>СВЕДЕНИЯ</w:t>
      </w:r>
    </w:p>
    <w:p w:rsidR="00916A38" w:rsidRPr="00916A38" w:rsidRDefault="00916A38" w:rsidP="00916A38">
      <w:pPr>
        <w:widowControl/>
        <w:jc w:val="center"/>
        <w:rPr>
          <w:rFonts w:ascii="Times New Roman" w:eastAsia="Lucida Sans Unicode" w:hAnsi="Times New Roman" w:cs="Times New Roman"/>
          <w:b/>
          <w:bCs/>
          <w:color w:val="auto"/>
        </w:rPr>
      </w:pPr>
      <w:r w:rsidRPr="00916A38">
        <w:rPr>
          <w:rFonts w:ascii="Times New Roman" w:eastAsia="Times New Roman" w:hAnsi="Times New Roman" w:cs="Times New Roman"/>
          <w:color w:val="auto"/>
          <w:kern w:val="2"/>
        </w:rPr>
        <w:t xml:space="preserve">О достижении значений показателей (индикаторов) реализации муниципальной программы Калачеевского сельского поселения Калачеевского муниципального района Воронежской области </w:t>
      </w:r>
      <w:r w:rsidRPr="00916A38">
        <w:rPr>
          <w:rFonts w:ascii="Times New Roman" w:eastAsia="Times New Roman" w:hAnsi="Times New Roman" w:cs="Times New Roman"/>
          <w:color w:val="auto"/>
        </w:rPr>
        <w:t>«Развитие культуры, физической культуры и спорта на территории Калачеевского сельского поселения Калачеевского муниципального района на 2014-2020 годы»</w:t>
      </w:r>
    </w:p>
    <w:p w:rsidR="00916A38" w:rsidRPr="00916A38" w:rsidRDefault="00916A38" w:rsidP="00916A3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916A38">
        <w:rPr>
          <w:rFonts w:ascii="Times New Roman" w:eastAsia="Times New Roman" w:hAnsi="Times New Roman" w:cs="Times New Roman"/>
          <w:color w:val="auto"/>
        </w:rPr>
        <w:t>по состоянию на 01.01.2023 года.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441"/>
        <w:gridCol w:w="1796"/>
        <w:gridCol w:w="2410"/>
        <w:gridCol w:w="1418"/>
        <w:gridCol w:w="1559"/>
        <w:gridCol w:w="3402"/>
      </w:tblGrid>
      <w:tr w:rsidR="00916A38" w:rsidRPr="00916A38" w:rsidTr="00B6139B">
        <w:trPr>
          <w:trHeight w:val="278"/>
        </w:trPr>
        <w:tc>
          <w:tcPr>
            <w:tcW w:w="675" w:type="dxa"/>
            <w:vMerge w:val="restart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4441" w:type="dxa"/>
            <w:vMerge w:val="restart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Наименование показателя</w:t>
            </w:r>
          </w:p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(индикатора)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410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Отчетный год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916A38" w:rsidRPr="00916A38" w:rsidTr="00B6139B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1418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Факт</w:t>
            </w:r>
          </w:p>
        </w:tc>
        <w:tc>
          <w:tcPr>
            <w:tcW w:w="3402" w:type="dxa"/>
            <w:vMerge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916A38" w:rsidRPr="00916A38" w:rsidTr="00B6139B">
        <w:trPr>
          <w:trHeight w:val="277"/>
        </w:trPr>
        <w:tc>
          <w:tcPr>
            <w:tcW w:w="675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Calibri"/>
                <w:color w:val="auto"/>
                <w:sz w:val="22"/>
                <w:szCs w:val="22"/>
              </w:rPr>
            </w:pPr>
            <w:r w:rsidRPr="00916A38">
              <w:rPr>
                <w:rFonts w:ascii="Times New Roman" w:eastAsia="Times New Roman" w:hAnsi="Times New Roman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7</w:t>
            </w:r>
          </w:p>
        </w:tc>
      </w:tr>
      <w:tr w:rsidR="00916A38" w:rsidRPr="00916A38" w:rsidTr="006D1E20">
        <w:trPr>
          <w:trHeight w:val="520"/>
        </w:trPr>
        <w:tc>
          <w:tcPr>
            <w:tcW w:w="15701" w:type="dxa"/>
            <w:gridSpan w:val="7"/>
            <w:shd w:val="clear" w:color="auto" w:fill="auto"/>
          </w:tcPr>
          <w:p w:rsidR="00916A38" w:rsidRPr="006D1E20" w:rsidRDefault="00916A38" w:rsidP="006D1E20">
            <w:pPr>
              <w:widowControl/>
              <w:snapToGrid w:val="0"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Муниципальная программа </w:t>
            </w:r>
            <w:r w:rsidRPr="00916A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«Развитие культуры, физической культуры и спорта на территории Калачеевского сельского поселения Калачеевского муниципального района на 2014-2020 годы»</w:t>
            </w:r>
            <w:r w:rsidRPr="00916A3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  <w:t> </w:t>
            </w:r>
            <w:r w:rsidRPr="00916A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916A38" w:rsidRPr="00916A38" w:rsidTr="00B6139B">
        <w:trPr>
          <w:trHeight w:val="277"/>
        </w:trPr>
        <w:tc>
          <w:tcPr>
            <w:tcW w:w="675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</w:t>
            </w:r>
          </w:p>
        </w:tc>
        <w:tc>
          <w:tcPr>
            <w:tcW w:w="4441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</w:rPr>
              <w:t>Расходы бюджета поселения на культуру в расчете на 1 жителя</w:t>
            </w:r>
            <w:r w:rsidRPr="00916A38">
              <w:rPr>
                <w:rFonts w:ascii="Times New Roman" w:eastAsia="Times New Roman" w:hAnsi="Times New Roman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2410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2101,9</w:t>
            </w:r>
          </w:p>
        </w:tc>
        <w:tc>
          <w:tcPr>
            <w:tcW w:w="1418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976,56</w:t>
            </w:r>
          </w:p>
        </w:tc>
        <w:tc>
          <w:tcPr>
            <w:tcW w:w="1559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1177,49</w:t>
            </w:r>
          </w:p>
        </w:tc>
        <w:tc>
          <w:tcPr>
            <w:tcW w:w="3402" w:type="dxa"/>
            <w:shd w:val="clear" w:color="auto" w:fill="auto"/>
          </w:tcPr>
          <w:p w:rsidR="00916A38" w:rsidRPr="00916A38" w:rsidRDefault="00916A38" w:rsidP="006D1E20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 xml:space="preserve">Факт 2021 =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(11495348,7-8697710,81)/1331=2101,9</w:t>
            </w:r>
          </w:p>
          <w:p w:rsidR="00916A38" w:rsidRPr="00916A38" w:rsidRDefault="00916A38" w:rsidP="006D1E20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 xml:space="preserve">План 2022 =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1299800/1331=976,56</w:t>
            </w:r>
          </w:p>
          <w:p w:rsidR="00916A38" w:rsidRPr="00916A38" w:rsidRDefault="00916A38" w:rsidP="006D1E20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 xml:space="preserve">Факт 2022 =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(4007195,72-2465865,37)/1309=1177,49</w:t>
            </w:r>
          </w:p>
        </w:tc>
      </w:tr>
      <w:tr w:rsidR="00916A38" w:rsidRPr="00916A38" w:rsidTr="00B6139B">
        <w:trPr>
          <w:trHeight w:val="277"/>
        </w:trPr>
        <w:tc>
          <w:tcPr>
            <w:tcW w:w="675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Calibri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</w:rPr>
              <w:t>Число посещений культурно-массовых мероприятий учреждений культурно-досугового типа</w:t>
            </w:r>
          </w:p>
        </w:tc>
        <w:tc>
          <w:tcPr>
            <w:tcW w:w="1796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110</w:t>
            </w:r>
          </w:p>
        </w:tc>
        <w:tc>
          <w:tcPr>
            <w:tcW w:w="3402" w:type="dxa"/>
            <w:shd w:val="clear" w:color="auto" w:fill="auto"/>
          </w:tcPr>
          <w:p w:rsidR="00916A38" w:rsidRPr="00916A38" w:rsidRDefault="00916A38" w:rsidP="006D1E20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 xml:space="preserve">Факт 2021 =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6358/6358=100</w:t>
            </w:r>
          </w:p>
          <w:p w:rsidR="00916A38" w:rsidRPr="00916A38" w:rsidRDefault="00916A38" w:rsidP="006D1E20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 xml:space="preserve">План 2022 =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6994/6358=110</w:t>
            </w:r>
          </w:p>
          <w:p w:rsidR="00916A38" w:rsidRPr="00916A38" w:rsidRDefault="00916A38" w:rsidP="006D1E20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 xml:space="preserve">Факт 2022 =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6988/6358=110</w:t>
            </w:r>
          </w:p>
        </w:tc>
      </w:tr>
      <w:tr w:rsidR="00916A38" w:rsidRPr="00916A38" w:rsidTr="00B6139B">
        <w:trPr>
          <w:trHeight w:val="277"/>
        </w:trPr>
        <w:tc>
          <w:tcPr>
            <w:tcW w:w="675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Доля граждан старше 18 лет принявших участие в выполнении нормативов (испытаний) комплекса ГТО от общей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1796" w:type="dxa"/>
            <w:shd w:val="clear" w:color="auto" w:fill="auto"/>
          </w:tcPr>
          <w:p w:rsidR="00916A38" w:rsidRP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lastRenderedPageBreak/>
              <w:t>%</w:t>
            </w:r>
          </w:p>
        </w:tc>
        <w:tc>
          <w:tcPr>
            <w:tcW w:w="2410" w:type="dxa"/>
            <w:shd w:val="clear" w:color="auto" w:fill="auto"/>
          </w:tcPr>
          <w:p w:rsid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2,4</w:t>
            </w:r>
          </w:p>
        </w:tc>
        <w:tc>
          <w:tcPr>
            <w:tcW w:w="1559" w:type="dxa"/>
            <w:shd w:val="clear" w:color="auto" w:fill="auto"/>
          </w:tcPr>
          <w:p w:rsidR="00916A38" w:rsidRDefault="00916A38" w:rsidP="00916A3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2,4</w:t>
            </w:r>
          </w:p>
        </w:tc>
        <w:tc>
          <w:tcPr>
            <w:tcW w:w="3402" w:type="dxa"/>
            <w:shd w:val="clear" w:color="auto" w:fill="auto"/>
          </w:tcPr>
          <w:p w:rsidR="00916A38" w:rsidRDefault="00580388" w:rsidP="006D1E20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Факт 2021 = 1331-92-126=1113</w:t>
            </w:r>
          </w:p>
          <w:p w:rsidR="00580388" w:rsidRDefault="00580388" w:rsidP="006D1E20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24/1113*100=2,1</w:t>
            </w:r>
          </w:p>
          <w:p w:rsidR="00580388" w:rsidRDefault="00580388" w:rsidP="006D1E20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lastRenderedPageBreak/>
              <w:t>План 2022 = 1309-92-126=1091</w:t>
            </w:r>
          </w:p>
          <w:p w:rsidR="00580388" w:rsidRDefault="00580388" w:rsidP="006D1E20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26/1091*100=2,4</w:t>
            </w:r>
          </w:p>
          <w:p w:rsidR="00580388" w:rsidRDefault="00580388" w:rsidP="006D1E20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Факт = 1309-92-126=1091</w:t>
            </w:r>
          </w:p>
          <w:p w:rsidR="00580388" w:rsidRPr="00916A38" w:rsidRDefault="00580388" w:rsidP="006D1E20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26/1091*100=2,4</w:t>
            </w:r>
          </w:p>
        </w:tc>
      </w:tr>
    </w:tbl>
    <w:p w:rsidR="00580388" w:rsidRDefault="00580388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0"/>
          <w:szCs w:val="20"/>
        </w:rPr>
        <w:sectPr w:rsidR="00580388" w:rsidSect="00DC06B8">
          <w:pgSz w:w="16838" w:h="11906" w:orient="landscape"/>
          <w:pgMar w:top="993" w:right="851" w:bottom="362" w:left="851" w:header="0" w:footer="6" w:gutter="0"/>
          <w:cols w:space="720"/>
          <w:noEndnote/>
          <w:docGrid w:linePitch="360"/>
        </w:sectPr>
      </w:pPr>
    </w:p>
    <w:p w:rsidR="00580388" w:rsidRPr="00580388" w:rsidRDefault="00580388" w:rsidP="0058038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lastRenderedPageBreak/>
        <w:t>Приложение № 5</w:t>
      </w:r>
    </w:p>
    <w:p w:rsidR="00580388" w:rsidRPr="00580388" w:rsidRDefault="00580388" w:rsidP="0058038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к постановлению администрации</w:t>
      </w:r>
    </w:p>
    <w:p w:rsidR="00580388" w:rsidRPr="00580388" w:rsidRDefault="00580388" w:rsidP="0058038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Калачеевского сельского поселения</w:t>
      </w:r>
    </w:p>
    <w:p w:rsidR="00580388" w:rsidRPr="00580388" w:rsidRDefault="00766A7C" w:rsidP="0058038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от 16</w:t>
      </w:r>
      <w:r w:rsidR="00580388" w:rsidRPr="0058038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.02.2023 г. № </w:t>
      </w:r>
      <w:r w:rsidR="006D1E20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16</w:t>
      </w:r>
    </w:p>
    <w:p w:rsidR="00580388" w:rsidRPr="00580388" w:rsidRDefault="00580388" w:rsidP="00580388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</w:pP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ОТЧЕТ</w:t>
      </w:r>
    </w:p>
    <w:p w:rsidR="00580388" w:rsidRP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ar-SA"/>
        </w:rPr>
      </w:pP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Муниципальная программа «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>Развитие культуры, физической культуры и спорта на территории Калачеевского сельского поселения Калачеевского муниципального района на 2014-2020 годы</w:t>
      </w: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 xml:space="preserve">» утверждена постановлением администрации Калачеевского сельского поселения Калачеевского муниципального района </w:t>
      </w:r>
      <w:r w:rsidRPr="00580388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ar-SA"/>
        </w:rPr>
        <w:t xml:space="preserve">23.10.2019 г № 98. Цель программы – повышение эффективности деятельности администрации Калачеевского сельского поселения. </w:t>
      </w:r>
    </w:p>
    <w:p w:rsidR="00580388" w:rsidRP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</w:pPr>
      <w:r w:rsidRPr="00580388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ar-SA"/>
        </w:rPr>
        <w:t>В состав программы входит одна подпрограмма - «</w:t>
      </w: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Развитие культуры, физической культуры и спорта в Калачеевском сельском поселении на 2020-2026 годы». Оценка эффективности реализации муниципальной программы за 2022 год в финан</w:t>
      </w:r>
      <w:r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совых показателях составила 106,8</w:t>
      </w: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%.</w:t>
      </w:r>
    </w:p>
    <w:p w:rsidR="00580388" w:rsidRP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</w:pP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 xml:space="preserve">В составе программы </w:t>
      </w:r>
      <w:r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3</w:t>
      </w: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 xml:space="preserve"> основных мероприятия:</w:t>
      </w:r>
    </w:p>
    <w:p w:rsidR="00580388" w:rsidRP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 xml:space="preserve">1) 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>«Обеспечение условий для развития культуры в Калачеевском сельском поселении»;</w:t>
      </w:r>
    </w:p>
    <w:p w:rsid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>2) «Развитие физической культуры и спорта в Калачеевском сельском поселении»;</w:t>
      </w:r>
    </w:p>
    <w:p w:rsidR="00580388" w:rsidRP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3) 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>Обеспечение реализации муниципальной программы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:rsidR="00580388" w:rsidRP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На реализацию всех мероприятий Программы в 2022 году выделено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4041,4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тыс. руб., из них средства федерального бюджета – 0,0 тыс. руб., средства областного бюджета –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2500,0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тыс. руб., средства местного бюджета –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1541,4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тыс. руб.</w:t>
      </w:r>
    </w:p>
    <w:p w:rsidR="00580388" w:rsidRP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</w:pP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>Анализ реализации Программы за 2022 год показал, что программные цели и ожидаемые результаты от реализации программы на данном этапе достигнуты. В соответствии с Порядком разработки, рассмотрения и оценки эффективности муниципальных программ Калачеевского сельского поселения муниципальная программа «</w:t>
      </w: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Развитие культуры, физической культуры и спорта на территории Калачеевского сельского поселения Калачеевского муниципального района на 2014-2020 годы» признана эффективной.</w:t>
      </w:r>
      <w:bookmarkStart w:id="2" w:name="_GoBack"/>
      <w:bookmarkEnd w:id="2"/>
    </w:p>
    <w:sectPr w:rsidR="00580388" w:rsidRPr="00580388" w:rsidSect="00580388">
      <w:pgSz w:w="11906" w:h="16838"/>
      <w:pgMar w:top="851" w:right="993" w:bottom="851" w:left="362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88DD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C9BA93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36706E"/>
    <w:multiLevelType w:val="hybridMultilevel"/>
    <w:tmpl w:val="21A632B8"/>
    <w:lvl w:ilvl="0" w:tplc="F3E8B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F61F80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1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3028E6"/>
    <w:multiLevelType w:val="hybridMultilevel"/>
    <w:tmpl w:val="6DCEE0AC"/>
    <w:lvl w:ilvl="0" w:tplc="4DCAB68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261F42"/>
    <w:multiLevelType w:val="hybridMultilevel"/>
    <w:tmpl w:val="DBB09B32"/>
    <w:lvl w:ilvl="0" w:tplc="BFA80952">
      <w:start w:val="3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22F67894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8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1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7">
    <w:nsid w:val="780A76D5"/>
    <w:multiLevelType w:val="multilevel"/>
    <w:tmpl w:val="75CC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28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>
    <w:nsid w:val="7FD969BE"/>
    <w:multiLevelType w:val="multilevel"/>
    <w:tmpl w:val="D97E6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28"/>
  </w:num>
  <w:num w:numId="13">
    <w:abstractNumId w:val="26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336A"/>
    <w:rsid w:val="000104F7"/>
    <w:rsid w:val="00014255"/>
    <w:rsid w:val="00021258"/>
    <w:rsid w:val="00021616"/>
    <w:rsid w:val="00024696"/>
    <w:rsid w:val="00026E90"/>
    <w:rsid w:val="0004030E"/>
    <w:rsid w:val="00042A29"/>
    <w:rsid w:val="00042F2F"/>
    <w:rsid w:val="000514E9"/>
    <w:rsid w:val="00051709"/>
    <w:rsid w:val="00062822"/>
    <w:rsid w:val="00063DC2"/>
    <w:rsid w:val="00066FDC"/>
    <w:rsid w:val="000723CA"/>
    <w:rsid w:val="00084423"/>
    <w:rsid w:val="00086117"/>
    <w:rsid w:val="00096256"/>
    <w:rsid w:val="000A2DF3"/>
    <w:rsid w:val="000B3006"/>
    <w:rsid w:val="000B6F66"/>
    <w:rsid w:val="000C1989"/>
    <w:rsid w:val="000D7FD5"/>
    <w:rsid w:val="000E23E0"/>
    <w:rsid w:val="000E65FD"/>
    <w:rsid w:val="000F4237"/>
    <w:rsid w:val="000F71E6"/>
    <w:rsid w:val="001015B8"/>
    <w:rsid w:val="00106D11"/>
    <w:rsid w:val="00120889"/>
    <w:rsid w:val="0012269A"/>
    <w:rsid w:val="0012336A"/>
    <w:rsid w:val="00125B93"/>
    <w:rsid w:val="001317E6"/>
    <w:rsid w:val="0013195E"/>
    <w:rsid w:val="00136267"/>
    <w:rsid w:val="0014362D"/>
    <w:rsid w:val="001621A6"/>
    <w:rsid w:val="0016434B"/>
    <w:rsid w:val="00180287"/>
    <w:rsid w:val="001811D1"/>
    <w:rsid w:val="00183DCF"/>
    <w:rsid w:val="00185D23"/>
    <w:rsid w:val="001978DD"/>
    <w:rsid w:val="001A188A"/>
    <w:rsid w:val="001A2692"/>
    <w:rsid w:val="001A6444"/>
    <w:rsid w:val="001A6B76"/>
    <w:rsid w:val="001B42F8"/>
    <w:rsid w:val="001D24B5"/>
    <w:rsid w:val="001E791D"/>
    <w:rsid w:val="001F1B23"/>
    <w:rsid w:val="00207419"/>
    <w:rsid w:val="00212B12"/>
    <w:rsid w:val="00216B81"/>
    <w:rsid w:val="00217D9C"/>
    <w:rsid w:val="00223B3D"/>
    <w:rsid w:val="0023432C"/>
    <w:rsid w:val="00240E9B"/>
    <w:rsid w:val="0024555B"/>
    <w:rsid w:val="00253A09"/>
    <w:rsid w:val="0025530D"/>
    <w:rsid w:val="002572C7"/>
    <w:rsid w:val="0028600C"/>
    <w:rsid w:val="00296B7B"/>
    <w:rsid w:val="002A1566"/>
    <w:rsid w:val="002A2E2A"/>
    <w:rsid w:val="002B799A"/>
    <w:rsid w:val="002D65B9"/>
    <w:rsid w:val="002E1B33"/>
    <w:rsid w:val="002E6874"/>
    <w:rsid w:val="00306988"/>
    <w:rsid w:val="00330827"/>
    <w:rsid w:val="00330FF4"/>
    <w:rsid w:val="00345D36"/>
    <w:rsid w:val="00350461"/>
    <w:rsid w:val="00351C18"/>
    <w:rsid w:val="00351C91"/>
    <w:rsid w:val="0037492E"/>
    <w:rsid w:val="00382BD7"/>
    <w:rsid w:val="00391D50"/>
    <w:rsid w:val="003A2597"/>
    <w:rsid w:val="003B47D7"/>
    <w:rsid w:val="003C7FB0"/>
    <w:rsid w:val="003E3E75"/>
    <w:rsid w:val="003E5781"/>
    <w:rsid w:val="004025B1"/>
    <w:rsid w:val="004054D2"/>
    <w:rsid w:val="00426617"/>
    <w:rsid w:val="00431A8C"/>
    <w:rsid w:val="0043738E"/>
    <w:rsid w:val="00445D43"/>
    <w:rsid w:val="00451C00"/>
    <w:rsid w:val="00451F02"/>
    <w:rsid w:val="00463F35"/>
    <w:rsid w:val="00484226"/>
    <w:rsid w:val="004950F7"/>
    <w:rsid w:val="004B03A1"/>
    <w:rsid w:val="004E3458"/>
    <w:rsid w:val="005121C2"/>
    <w:rsid w:val="00513996"/>
    <w:rsid w:val="005226DD"/>
    <w:rsid w:val="00530FE0"/>
    <w:rsid w:val="00533439"/>
    <w:rsid w:val="00551106"/>
    <w:rsid w:val="005533AE"/>
    <w:rsid w:val="005668F8"/>
    <w:rsid w:val="00570A66"/>
    <w:rsid w:val="005718FF"/>
    <w:rsid w:val="00571A32"/>
    <w:rsid w:val="00576786"/>
    <w:rsid w:val="00580388"/>
    <w:rsid w:val="0059209B"/>
    <w:rsid w:val="005A3CA6"/>
    <w:rsid w:val="005A7208"/>
    <w:rsid w:val="005B1BFA"/>
    <w:rsid w:val="005C2360"/>
    <w:rsid w:val="005C509D"/>
    <w:rsid w:val="005F2020"/>
    <w:rsid w:val="00606787"/>
    <w:rsid w:val="00606E4A"/>
    <w:rsid w:val="00614E9A"/>
    <w:rsid w:val="00624A31"/>
    <w:rsid w:val="00625868"/>
    <w:rsid w:val="006331E0"/>
    <w:rsid w:val="00636499"/>
    <w:rsid w:val="006437EC"/>
    <w:rsid w:val="006469B3"/>
    <w:rsid w:val="00647E7E"/>
    <w:rsid w:val="0066269D"/>
    <w:rsid w:val="00686069"/>
    <w:rsid w:val="0069456C"/>
    <w:rsid w:val="00696D40"/>
    <w:rsid w:val="006A01B3"/>
    <w:rsid w:val="006A1AE8"/>
    <w:rsid w:val="006A35E4"/>
    <w:rsid w:val="006A48E1"/>
    <w:rsid w:val="006B0212"/>
    <w:rsid w:val="006B1324"/>
    <w:rsid w:val="006B177E"/>
    <w:rsid w:val="006B3423"/>
    <w:rsid w:val="006B4CD0"/>
    <w:rsid w:val="006B5DC2"/>
    <w:rsid w:val="006C1622"/>
    <w:rsid w:val="006D1E20"/>
    <w:rsid w:val="006F1660"/>
    <w:rsid w:val="006F244A"/>
    <w:rsid w:val="006F3BB6"/>
    <w:rsid w:val="007122DE"/>
    <w:rsid w:val="007232B7"/>
    <w:rsid w:val="00724DF9"/>
    <w:rsid w:val="00730634"/>
    <w:rsid w:val="00731601"/>
    <w:rsid w:val="007332DF"/>
    <w:rsid w:val="007403B2"/>
    <w:rsid w:val="00745B0C"/>
    <w:rsid w:val="007570E8"/>
    <w:rsid w:val="007658A5"/>
    <w:rsid w:val="00766A7C"/>
    <w:rsid w:val="00772BDE"/>
    <w:rsid w:val="00777E36"/>
    <w:rsid w:val="00787C90"/>
    <w:rsid w:val="00792786"/>
    <w:rsid w:val="007B69F5"/>
    <w:rsid w:val="007C29B1"/>
    <w:rsid w:val="007E0F51"/>
    <w:rsid w:val="007E29AD"/>
    <w:rsid w:val="007E6786"/>
    <w:rsid w:val="007F6BB3"/>
    <w:rsid w:val="007F76F2"/>
    <w:rsid w:val="00804D51"/>
    <w:rsid w:val="00805F3E"/>
    <w:rsid w:val="008449F2"/>
    <w:rsid w:val="0084719D"/>
    <w:rsid w:val="008A34A9"/>
    <w:rsid w:val="008B0284"/>
    <w:rsid w:val="008B08A2"/>
    <w:rsid w:val="008C56AD"/>
    <w:rsid w:val="008D502B"/>
    <w:rsid w:val="008E715D"/>
    <w:rsid w:val="008F662B"/>
    <w:rsid w:val="009030EC"/>
    <w:rsid w:val="009069FC"/>
    <w:rsid w:val="00916A38"/>
    <w:rsid w:val="00924640"/>
    <w:rsid w:val="0093630E"/>
    <w:rsid w:val="0093785F"/>
    <w:rsid w:val="0094528F"/>
    <w:rsid w:val="00976BC3"/>
    <w:rsid w:val="009C46B0"/>
    <w:rsid w:val="009D5F2A"/>
    <w:rsid w:val="009D77EC"/>
    <w:rsid w:val="009E118E"/>
    <w:rsid w:val="009F3530"/>
    <w:rsid w:val="00A0166A"/>
    <w:rsid w:val="00A10F23"/>
    <w:rsid w:val="00A12011"/>
    <w:rsid w:val="00A143C1"/>
    <w:rsid w:val="00A15B63"/>
    <w:rsid w:val="00A24AB0"/>
    <w:rsid w:val="00A37304"/>
    <w:rsid w:val="00A43BEB"/>
    <w:rsid w:val="00A51671"/>
    <w:rsid w:val="00A60A59"/>
    <w:rsid w:val="00A71684"/>
    <w:rsid w:val="00A764BE"/>
    <w:rsid w:val="00A9535F"/>
    <w:rsid w:val="00A95974"/>
    <w:rsid w:val="00AA19D3"/>
    <w:rsid w:val="00AA311C"/>
    <w:rsid w:val="00AB3BD0"/>
    <w:rsid w:val="00AC3B8B"/>
    <w:rsid w:val="00AC4E6A"/>
    <w:rsid w:val="00AC63DC"/>
    <w:rsid w:val="00AC6E6F"/>
    <w:rsid w:val="00AD31D1"/>
    <w:rsid w:val="00AD338F"/>
    <w:rsid w:val="00AD4590"/>
    <w:rsid w:val="00AE70CD"/>
    <w:rsid w:val="00AE790C"/>
    <w:rsid w:val="00AF040F"/>
    <w:rsid w:val="00B03580"/>
    <w:rsid w:val="00B03CB0"/>
    <w:rsid w:val="00B15FE2"/>
    <w:rsid w:val="00B20521"/>
    <w:rsid w:val="00B222C6"/>
    <w:rsid w:val="00B42D53"/>
    <w:rsid w:val="00B44EFF"/>
    <w:rsid w:val="00B51F71"/>
    <w:rsid w:val="00B76AA4"/>
    <w:rsid w:val="00BA186B"/>
    <w:rsid w:val="00BB3897"/>
    <w:rsid w:val="00BB7D4C"/>
    <w:rsid w:val="00BC434F"/>
    <w:rsid w:val="00BC45C9"/>
    <w:rsid w:val="00BD1966"/>
    <w:rsid w:val="00BD423A"/>
    <w:rsid w:val="00BE3DBC"/>
    <w:rsid w:val="00C050A7"/>
    <w:rsid w:val="00C2335D"/>
    <w:rsid w:val="00C31041"/>
    <w:rsid w:val="00C42903"/>
    <w:rsid w:val="00C57261"/>
    <w:rsid w:val="00C61AB0"/>
    <w:rsid w:val="00C63F17"/>
    <w:rsid w:val="00C75598"/>
    <w:rsid w:val="00C85134"/>
    <w:rsid w:val="00C85DF0"/>
    <w:rsid w:val="00CA081A"/>
    <w:rsid w:val="00CB2A30"/>
    <w:rsid w:val="00CC5D8C"/>
    <w:rsid w:val="00CD3586"/>
    <w:rsid w:val="00CE545E"/>
    <w:rsid w:val="00CF5606"/>
    <w:rsid w:val="00D05CB1"/>
    <w:rsid w:val="00D12668"/>
    <w:rsid w:val="00D64460"/>
    <w:rsid w:val="00D64E4F"/>
    <w:rsid w:val="00D710E5"/>
    <w:rsid w:val="00D92955"/>
    <w:rsid w:val="00D94291"/>
    <w:rsid w:val="00D94806"/>
    <w:rsid w:val="00D94D8E"/>
    <w:rsid w:val="00DA4771"/>
    <w:rsid w:val="00DB058D"/>
    <w:rsid w:val="00DC06B8"/>
    <w:rsid w:val="00DC47F3"/>
    <w:rsid w:val="00DE25EC"/>
    <w:rsid w:val="00DF2D40"/>
    <w:rsid w:val="00DF4A8E"/>
    <w:rsid w:val="00DF714A"/>
    <w:rsid w:val="00E04DF3"/>
    <w:rsid w:val="00E2335D"/>
    <w:rsid w:val="00E362BC"/>
    <w:rsid w:val="00E371D2"/>
    <w:rsid w:val="00E434A5"/>
    <w:rsid w:val="00E55676"/>
    <w:rsid w:val="00E60B94"/>
    <w:rsid w:val="00E70017"/>
    <w:rsid w:val="00E7097D"/>
    <w:rsid w:val="00EA0E01"/>
    <w:rsid w:val="00EB0E61"/>
    <w:rsid w:val="00EB4D20"/>
    <w:rsid w:val="00ED1A13"/>
    <w:rsid w:val="00F100EF"/>
    <w:rsid w:val="00F360AD"/>
    <w:rsid w:val="00F4116C"/>
    <w:rsid w:val="00F415E0"/>
    <w:rsid w:val="00F418A6"/>
    <w:rsid w:val="00F41DC0"/>
    <w:rsid w:val="00F43271"/>
    <w:rsid w:val="00F45203"/>
    <w:rsid w:val="00F54995"/>
    <w:rsid w:val="00F61B62"/>
    <w:rsid w:val="00F741C4"/>
    <w:rsid w:val="00F819B4"/>
    <w:rsid w:val="00F83550"/>
    <w:rsid w:val="00F84F09"/>
    <w:rsid w:val="00F865FE"/>
    <w:rsid w:val="00FA148A"/>
    <w:rsid w:val="00FA24CD"/>
    <w:rsid w:val="00FA4563"/>
    <w:rsid w:val="00FC6D51"/>
    <w:rsid w:val="00FD6C31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B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62822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bCs/>
      <w:color w:val="auto"/>
      <w:spacing w:val="38"/>
      <w:sz w:val="20"/>
      <w:szCs w:val="20"/>
    </w:rPr>
  </w:style>
  <w:style w:type="paragraph" w:styleId="20">
    <w:name w:val="heading 2"/>
    <w:basedOn w:val="a"/>
    <w:next w:val="a"/>
    <w:link w:val="21"/>
    <w:qFormat/>
    <w:rsid w:val="00062822"/>
    <w:pPr>
      <w:keepNext/>
      <w:widowControl/>
      <w:ind w:left="709"/>
      <w:outlineLvl w:val="1"/>
    </w:pPr>
    <w:rPr>
      <w:color w:val="auto"/>
      <w:sz w:val="20"/>
      <w:szCs w:val="20"/>
    </w:rPr>
  </w:style>
  <w:style w:type="paragraph" w:styleId="3">
    <w:name w:val="heading 3"/>
    <w:basedOn w:val="a"/>
    <w:next w:val="a"/>
    <w:link w:val="30"/>
    <w:qFormat/>
    <w:rsid w:val="00062822"/>
    <w:pPr>
      <w:keepNext/>
      <w:widowControl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822"/>
    <w:rPr>
      <w:rFonts w:ascii="AG Souvenir" w:hAnsi="AG Souvenir"/>
      <w:b/>
      <w:bCs/>
      <w:spacing w:val="38"/>
      <w:lang w:val="ru-RU" w:eastAsia="ru-RU" w:bidi="ar-SA"/>
    </w:rPr>
  </w:style>
  <w:style w:type="character" w:customStyle="1" w:styleId="21">
    <w:name w:val="Заголовок 2 Знак"/>
    <w:link w:val="20"/>
    <w:locked/>
    <w:rsid w:val="00062822"/>
    <w:rPr>
      <w:lang w:val="ru-RU" w:eastAsia="ru-RU" w:bidi="ar-SA"/>
    </w:rPr>
  </w:style>
  <w:style w:type="character" w:customStyle="1" w:styleId="30">
    <w:name w:val="Заголовок 3 Знак"/>
    <w:link w:val="3"/>
    <w:locked/>
    <w:rsid w:val="00062822"/>
    <w:rPr>
      <w:rFonts w:ascii="Arial" w:hAnsi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F819B4"/>
    <w:rPr>
      <w:color w:val="000080"/>
      <w:u w:val="single"/>
    </w:rPr>
  </w:style>
  <w:style w:type="character" w:customStyle="1" w:styleId="22">
    <w:name w:val="Основной текст (2)_"/>
    <w:link w:val="23"/>
    <w:rsid w:val="00F819B4"/>
    <w:rPr>
      <w:rFonts w:ascii="Arial" w:hAnsi="Arial" w:cs="Arial"/>
      <w:b/>
      <w:bCs/>
      <w:spacing w:val="4"/>
      <w:sz w:val="21"/>
      <w:szCs w:val="21"/>
      <w:u w:val="none"/>
    </w:rPr>
  </w:style>
  <w:style w:type="paragraph" w:customStyle="1" w:styleId="23">
    <w:name w:val="Основной текст (2)"/>
    <w:basedOn w:val="a"/>
    <w:link w:val="22"/>
    <w:rsid w:val="00F819B4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</w:rPr>
  </w:style>
  <w:style w:type="character" w:customStyle="1" w:styleId="20pt">
    <w:name w:val="Основной текст (2) + Интервал 0 pt"/>
    <w:rsid w:val="00F819B4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F819B4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F819B4"/>
    <w:rPr>
      <w:rFonts w:ascii="Arial" w:hAnsi="Arial" w:cs="Arial"/>
      <w:spacing w:val="3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F819B4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</w:rPr>
  </w:style>
  <w:style w:type="character" w:customStyle="1" w:styleId="a4">
    <w:name w:val="Основной текст Знак"/>
    <w:link w:val="a5"/>
    <w:rsid w:val="00F819B4"/>
    <w:rPr>
      <w:rFonts w:ascii="Arial" w:hAnsi="Arial" w:cs="Arial"/>
      <w:spacing w:val="4"/>
      <w:sz w:val="21"/>
      <w:szCs w:val="21"/>
      <w:u w:val="none"/>
    </w:rPr>
  </w:style>
  <w:style w:type="paragraph" w:styleId="a5">
    <w:name w:val="Body Text"/>
    <w:basedOn w:val="a"/>
    <w:link w:val="a4"/>
    <w:rsid w:val="00F819B4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</w:rPr>
  </w:style>
  <w:style w:type="character" w:customStyle="1" w:styleId="0pt">
    <w:name w:val="Основной текст + Интервал 0 pt"/>
    <w:rsid w:val="00F819B4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F819B4"/>
    <w:rPr>
      <w:rFonts w:ascii="Arial" w:hAnsi="Arial" w:cs="Arial"/>
      <w:b/>
      <w:bCs/>
      <w:spacing w:val="6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F819B4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</w:rPr>
  </w:style>
  <w:style w:type="character" w:customStyle="1" w:styleId="20pt0">
    <w:name w:val="Заголовок №2 + Интервал 0 pt"/>
    <w:rsid w:val="00F819B4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1">
    <w:name w:val="Заголовок №1_"/>
    <w:link w:val="12"/>
    <w:rsid w:val="00F819B4"/>
    <w:rPr>
      <w:rFonts w:ascii="Arial" w:hAnsi="Arial" w:cs="Arial"/>
      <w:spacing w:val="3"/>
      <w:sz w:val="21"/>
      <w:szCs w:val="21"/>
      <w:u w:val="none"/>
    </w:rPr>
  </w:style>
  <w:style w:type="paragraph" w:customStyle="1" w:styleId="12">
    <w:name w:val="Заголовок №1"/>
    <w:basedOn w:val="a"/>
    <w:link w:val="11"/>
    <w:rsid w:val="00F819B4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</w:rPr>
  </w:style>
  <w:style w:type="character" w:customStyle="1" w:styleId="10pt">
    <w:name w:val="Заголовок №1 + Интервал 0 pt"/>
    <w:rsid w:val="00F819B4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F819B4"/>
    <w:rPr>
      <w:rFonts w:ascii="Arial" w:hAnsi="Arial" w:cs="Arial"/>
      <w:spacing w:val="5"/>
      <w:sz w:val="21"/>
      <w:szCs w:val="21"/>
      <w:u w:val="none"/>
    </w:rPr>
  </w:style>
  <w:style w:type="paragraph" w:customStyle="1" w:styleId="70">
    <w:name w:val="Основной текст (7)"/>
    <w:basedOn w:val="a"/>
    <w:link w:val="7"/>
    <w:rsid w:val="00F819B4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</w:rPr>
  </w:style>
  <w:style w:type="table" w:styleId="a6">
    <w:name w:val="Table Grid"/>
    <w:basedOn w:val="a1"/>
    <w:rsid w:val="00571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semiHidden/>
    <w:rsid w:val="00745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062822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character" w:customStyle="1" w:styleId="a9">
    <w:name w:val="Основной текст_"/>
    <w:link w:val="5"/>
    <w:rsid w:val="00CE545E"/>
    <w:rPr>
      <w:rFonts w:ascii="Arial" w:hAnsi="Arial" w:cs="Arial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9"/>
    <w:rsid w:val="00062822"/>
    <w:pPr>
      <w:shd w:val="clear" w:color="auto" w:fill="FFFFFF"/>
      <w:spacing w:line="202" w:lineRule="exact"/>
    </w:pPr>
    <w:rPr>
      <w:rFonts w:ascii="Arial" w:hAnsi="Arial" w:cs="Times New Roman"/>
      <w:color w:val="auto"/>
      <w:spacing w:val="4"/>
      <w:sz w:val="21"/>
      <w:szCs w:val="21"/>
    </w:rPr>
  </w:style>
  <w:style w:type="paragraph" w:customStyle="1" w:styleId="13">
    <w:name w:val="Без интервала1"/>
    <w:rsid w:val="00CE545E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rmal (Web)"/>
    <w:basedOn w:val="a"/>
    <w:rsid w:val="004B03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4B03A1"/>
  </w:style>
  <w:style w:type="paragraph" w:customStyle="1" w:styleId="ConsPlusNormal">
    <w:name w:val="ConsPlusNormal"/>
    <w:link w:val="ConsPlusNormal0"/>
    <w:rsid w:val="004B03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62822"/>
    <w:rPr>
      <w:rFonts w:ascii="Arial" w:eastAsia="Calibri" w:hAnsi="Arial" w:cs="Arial"/>
      <w:lang w:val="ru-RU" w:eastAsia="en-US" w:bidi="ar-SA"/>
    </w:rPr>
  </w:style>
  <w:style w:type="character" w:styleId="ab">
    <w:name w:val="FollowedHyperlink"/>
    <w:rsid w:val="00062822"/>
    <w:rPr>
      <w:color w:val="800080"/>
      <w:u w:val="single"/>
    </w:rPr>
  </w:style>
  <w:style w:type="character" w:styleId="ac">
    <w:name w:val="Strong"/>
    <w:qFormat/>
    <w:rsid w:val="00062822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062822"/>
    <w:rPr>
      <w:rFonts w:ascii="Calibri" w:eastAsia="Calibri" w:hAnsi="Calibri"/>
      <w:lang w:val="ru-RU" w:eastAsia="ru-RU" w:bidi="ar-SA"/>
    </w:rPr>
  </w:style>
  <w:style w:type="paragraph" w:styleId="ae">
    <w:name w:val="footnote text"/>
    <w:basedOn w:val="a"/>
    <w:link w:val="ad"/>
    <w:semiHidden/>
    <w:rsid w:val="00062822"/>
    <w:pPr>
      <w:autoSpaceDE w:val="0"/>
      <w:autoSpaceDN w:val="0"/>
      <w:adjustRightInd w:val="0"/>
      <w:ind w:firstLine="902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af">
    <w:name w:val="Верхний колонтитул Знак"/>
    <w:link w:val="af0"/>
    <w:locked/>
    <w:rsid w:val="00062822"/>
    <w:rPr>
      <w:lang w:val="ru-RU" w:eastAsia="ru-RU" w:bidi="ar-SA"/>
    </w:rPr>
  </w:style>
  <w:style w:type="paragraph" w:styleId="af0">
    <w:name w:val="header"/>
    <w:basedOn w:val="a"/>
    <w:link w:val="af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2"/>
    <w:locked/>
    <w:rsid w:val="00062822"/>
    <w:rPr>
      <w:lang w:val="ru-RU" w:eastAsia="ru-RU" w:bidi="ar-SA"/>
    </w:rPr>
  </w:style>
  <w:style w:type="paragraph" w:styleId="af2">
    <w:name w:val="footer"/>
    <w:basedOn w:val="a"/>
    <w:link w:val="af1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paragraph" w:styleId="2">
    <w:name w:val="List Bullet 2"/>
    <w:basedOn w:val="a"/>
    <w:autoRedefine/>
    <w:rsid w:val="00062822"/>
    <w:pPr>
      <w:widowControl/>
      <w:numPr>
        <w:numId w:val="18"/>
      </w:numPr>
      <w:tabs>
        <w:tab w:val="num" w:pos="643"/>
      </w:tabs>
      <w:suppressAutoHyphens/>
      <w:ind w:left="64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BodyTextChar">
    <w:name w:val="Body Text Char"/>
    <w:locked/>
    <w:rsid w:val="00062822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062822"/>
    <w:rPr>
      <w:lang w:val="ru-RU" w:eastAsia="ru-RU" w:bidi="ar-SA"/>
    </w:rPr>
  </w:style>
  <w:style w:type="paragraph" w:styleId="af4">
    <w:name w:val="Body Text Indent"/>
    <w:basedOn w:val="a"/>
    <w:link w:val="af3"/>
    <w:rsid w:val="00062822"/>
    <w:pPr>
      <w:widowControl/>
      <w:ind w:firstLine="709"/>
      <w:jc w:val="both"/>
    </w:pPr>
    <w:rPr>
      <w:color w:val="auto"/>
      <w:sz w:val="20"/>
      <w:szCs w:val="20"/>
    </w:rPr>
  </w:style>
  <w:style w:type="character" w:customStyle="1" w:styleId="af5">
    <w:name w:val="Подзаголовок Знак"/>
    <w:link w:val="af6"/>
    <w:locked/>
    <w:rsid w:val="00062822"/>
    <w:rPr>
      <w:rFonts w:ascii="Cambria" w:eastAsia="Calibri" w:hAnsi="Cambria"/>
      <w:sz w:val="24"/>
      <w:szCs w:val="24"/>
      <w:lang w:val="ru-RU" w:eastAsia="ru-RU" w:bidi="ar-SA"/>
    </w:rPr>
  </w:style>
  <w:style w:type="paragraph" w:styleId="af6">
    <w:name w:val="Subtitle"/>
    <w:basedOn w:val="a"/>
    <w:next w:val="a"/>
    <w:link w:val="af5"/>
    <w:qFormat/>
    <w:rsid w:val="00062822"/>
    <w:pPr>
      <w:widowControl/>
      <w:spacing w:after="60"/>
      <w:jc w:val="center"/>
      <w:outlineLvl w:val="1"/>
    </w:pPr>
    <w:rPr>
      <w:rFonts w:ascii="Cambria" w:eastAsia="Calibri" w:hAnsi="Cambria"/>
      <w:color w:val="auto"/>
    </w:rPr>
  </w:style>
  <w:style w:type="character" w:customStyle="1" w:styleId="af7">
    <w:name w:val="Красная строка Знак"/>
    <w:link w:val="af8"/>
    <w:locked/>
    <w:rsid w:val="00062822"/>
    <w:rPr>
      <w:sz w:val="24"/>
      <w:szCs w:val="24"/>
      <w:lang w:val="ru-RU" w:eastAsia="ar-SA" w:bidi="ar-SA"/>
    </w:rPr>
  </w:style>
  <w:style w:type="paragraph" w:styleId="af8">
    <w:name w:val="Body Text First Indent"/>
    <w:basedOn w:val="a5"/>
    <w:link w:val="af7"/>
    <w:rsid w:val="00062822"/>
    <w:pPr>
      <w:widowControl/>
      <w:shd w:val="clear" w:color="auto" w:fill="auto"/>
      <w:suppressAutoHyphens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locked/>
    <w:rsid w:val="00062822"/>
    <w:rPr>
      <w:rFonts w:ascii="Calibri" w:eastAsia="Calibri" w:hAnsi="Calibri"/>
      <w:sz w:val="24"/>
      <w:szCs w:val="24"/>
      <w:lang w:val="ru-RU" w:eastAsia="ar-SA" w:bidi="ar-SA"/>
    </w:rPr>
  </w:style>
  <w:style w:type="paragraph" w:styleId="27">
    <w:name w:val="Body Text Indent 2"/>
    <w:basedOn w:val="a"/>
    <w:link w:val="26"/>
    <w:semiHidden/>
    <w:rsid w:val="00062822"/>
    <w:pPr>
      <w:widowControl/>
      <w:suppressAutoHyphens/>
      <w:spacing w:after="120" w:line="480" w:lineRule="auto"/>
      <w:ind w:left="283"/>
    </w:pPr>
    <w:rPr>
      <w:rFonts w:ascii="Calibri" w:eastAsia="Calibri" w:hAnsi="Calibri"/>
      <w:color w:val="auto"/>
      <w:lang w:eastAsia="ar-SA"/>
    </w:rPr>
  </w:style>
  <w:style w:type="character" w:customStyle="1" w:styleId="33">
    <w:name w:val="Основной текст с отступом 3 Знак"/>
    <w:link w:val="34"/>
    <w:locked/>
    <w:rsid w:val="00062822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62822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af9">
    <w:name w:val="Текст Знак"/>
    <w:link w:val="afa"/>
    <w:semiHidden/>
    <w:locked/>
    <w:rsid w:val="00062822"/>
    <w:rPr>
      <w:rFonts w:ascii="Courier New" w:hAnsi="Courier New" w:cs="Courier New"/>
      <w:lang w:val="ru-RU" w:eastAsia="ar-SA" w:bidi="ar-SA"/>
    </w:rPr>
  </w:style>
  <w:style w:type="paragraph" w:styleId="afa">
    <w:name w:val="Plain Text"/>
    <w:basedOn w:val="a"/>
    <w:link w:val="af9"/>
    <w:rsid w:val="00062822"/>
    <w:pPr>
      <w:widowControl/>
    </w:pPr>
    <w:rPr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62822"/>
    <w:pPr>
      <w:widowControl/>
      <w:suppressAutoHyphens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ConsPlusCell">
    <w:name w:val="ConsPlusCell"/>
    <w:rsid w:val="00062822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Postan">
    <w:name w:val="Postan"/>
    <w:basedOn w:val="a"/>
    <w:rsid w:val="00062822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14">
    <w:name w:val="Абзац списка1"/>
    <w:basedOn w:val="a"/>
    <w:rsid w:val="00062822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0628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62822"/>
    <w:pPr>
      <w:widowControl/>
      <w:suppressAutoHyphens/>
      <w:ind w:left="720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ConsNonformat">
    <w:name w:val="ConsNonformat"/>
    <w:rsid w:val="00062822"/>
    <w:pPr>
      <w:widowControl w:val="0"/>
      <w:autoSpaceDE w:val="0"/>
      <w:autoSpaceDN w:val="0"/>
      <w:adjustRightInd w:val="0"/>
      <w:ind w:right="19772"/>
    </w:pPr>
    <w:rPr>
      <w:rFonts w:eastAsia="Times New Roman"/>
    </w:rPr>
  </w:style>
  <w:style w:type="paragraph" w:customStyle="1" w:styleId="ConsPlusNonformat">
    <w:name w:val="ConsPlusNonformat"/>
    <w:rsid w:val="0006282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9">
    <w:name w:val="Без интервала2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b">
    <w:name w:val="Содержимое таблицы"/>
    <w:basedOn w:val="a"/>
    <w:rsid w:val="00062822"/>
    <w:pPr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35">
    <w:name w:val="Без интервала3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">
    <w:name w:val="Без интервала4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0">
    <w:name w:val="Без интервала5"/>
    <w:rsid w:val="000628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062822"/>
    <w:rPr>
      <w:color w:val="000000"/>
      <w:kern w:val="24"/>
      <w:sz w:val="22"/>
      <w:lang w:val="ru-RU" w:eastAsia="en-US" w:bidi="ar-SA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062822"/>
    <w:pPr>
      <w:widowControl/>
      <w:ind w:firstLine="539"/>
      <w:jc w:val="both"/>
    </w:pPr>
    <w:rPr>
      <w:kern w:val="24"/>
      <w:sz w:val="22"/>
      <w:szCs w:val="20"/>
      <w:lang w:eastAsia="en-US"/>
    </w:rPr>
  </w:style>
  <w:style w:type="character" w:styleId="afc">
    <w:name w:val="page number"/>
    <w:rsid w:val="00062822"/>
    <w:rPr>
      <w:rFonts w:ascii="Times New Roman" w:hAnsi="Times New Roman" w:cs="Times New Roman" w:hint="default"/>
    </w:rPr>
  </w:style>
  <w:style w:type="character" w:customStyle="1" w:styleId="16">
    <w:name w:val="Основной текст1"/>
    <w:rsid w:val="00062822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6">
    <w:name w:val="Знак3"/>
    <w:rsid w:val="00062822"/>
    <w:rPr>
      <w:rFonts w:ascii="Tahoma" w:hAnsi="Tahoma" w:cs="Tahoma" w:hint="default"/>
      <w:sz w:val="16"/>
    </w:rPr>
  </w:style>
  <w:style w:type="character" w:customStyle="1" w:styleId="text1">
    <w:name w:val="text1"/>
    <w:rsid w:val="00062822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062822"/>
  </w:style>
  <w:style w:type="paragraph" w:customStyle="1" w:styleId="s1">
    <w:name w:val="s_1"/>
    <w:basedOn w:val="a"/>
    <w:rsid w:val="005139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Знак"/>
    <w:basedOn w:val="a"/>
    <w:rsid w:val="00805F3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296B7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77FE-E441-441F-BB5F-E493E71B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1181</Words>
  <Characters>9208</Characters>
  <Application>Microsoft Office Word</Application>
  <DocSecurity>0</DocSecurity>
  <Lines>187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SPecialiST RePack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Любовь Гринева</cp:lastModifiedBy>
  <cp:revision>15</cp:revision>
  <cp:lastPrinted>2023-02-17T06:31:00Z</cp:lastPrinted>
  <dcterms:created xsi:type="dcterms:W3CDTF">2016-03-10T07:17:00Z</dcterms:created>
  <dcterms:modified xsi:type="dcterms:W3CDTF">2023-02-17T06:33:00Z</dcterms:modified>
</cp:coreProperties>
</file>