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AD" w:rsidRDefault="00F360AD" w:rsidP="00062822">
      <w:pPr>
        <w:ind w:firstLine="709"/>
        <w:jc w:val="both"/>
        <w:rPr>
          <w:rFonts w:ascii="Times New Roman" w:hAnsi="Times New Roman" w:cs="Times New Roman"/>
        </w:rPr>
      </w:pPr>
    </w:p>
    <w:p w:rsidR="00CD4CD2" w:rsidRPr="008A34A9" w:rsidRDefault="00CD4CD2" w:rsidP="00CD4C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РОССИЙСКАЯ ФЕДЕРАЦИЯ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АДМИНИСТРАЦИЯ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СЕЛЬСКОГО ПОСЕЛЕНИЯ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МУНИЦИПАЛЬНОГО РАЙОНА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ВОРОНЕЖСКОЙ ОБЛАСТИ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</w:rPr>
      </w:pP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CD4CD2" w:rsidRPr="008A34A9" w:rsidRDefault="00CD4CD2" w:rsidP="00CD4CD2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D4CD2" w:rsidRPr="008A34A9" w:rsidRDefault="00CD4CD2" w:rsidP="00CD4CD2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D4CD2" w:rsidRPr="00C70295" w:rsidRDefault="00C70295" w:rsidP="00CD4CD2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 w:rsidRPr="00C70295">
        <w:rPr>
          <w:rFonts w:ascii="Times New Roman" w:eastAsia="Times New Roman" w:hAnsi="Times New Roman" w:cs="Times New Roman"/>
          <w:color w:val="auto"/>
        </w:rPr>
        <w:t>от «15» февраля 2022 г. № 14</w:t>
      </w:r>
    </w:p>
    <w:p w:rsidR="00631A58" w:rsidRDefault="00631A58" w:rsidP="00631A58">
      <w:pPr>
        <w:rPr>
          <w:rFonts w:ascii="Times New Roman" w:hAnsi="Times New Roman" w:cs="Times New Roman"/>
        </w:rPr>
      </w:pPr>
    </w:p>
    <w:p w:rsidR="00631A58" w:rsidRPr="00CD4CD2" w:rsidRDefault="00631A58" w:rsidP="002D26C4">
      <w:pPr>
        <w:spacing w:line="255" w:lineRule="atLeast"/>
        <w:ind w:right="4854"/>
        <w:jc w:val="both"/>
        <w:rPr>
          <w:rFonts w:ascii="Times New Roman" w:hAnsi="Times New Roman" w:cs="Times New Roman"/>
          <w:color w:val="1E1E1E"/>
        </w:rPr>
      </w:pPr>
      <w:r w:rsidRPr="00CD4CD2">
        <w:rPr>
          <w:rFonts w:ascii="Times New Roman" w:hAnsi="Times New Roman" w:cs="Times New Roman"/>
          <w:b/>
          <w:bCs/>
          <w:lang w:eastAsia="ar-SA"/>
        </w:rPr>
        <w:t xml:space="preserve">Об утверждении отчета о ходе реализации </w:t>
      </w:r>
      <w:r w:rsidR="00235461">
        <w:rPr>
          <w:rFonts w:ascii="Times New Roman" w:hAnsi="Times New Roman" w:cs="Times New Roman"/>
          <w:b/>
        </w:rPr>
        <w:t>муниципальной</w:t>
      </w:r>
      <w:r w:rsidRPr="00CD4CD2">
        <w:rPr>
          <w:rFonts w:ascii="Times New Roman" w:hAnsi="Times New Roman" w:cs="Times New Roman"/>
          <w:b/>
        </w:rPr>
        <w:t xml:space="preserve"> программы «Муниципальное управление на территории Калачеевс</w:t>
      </w:r>
      <w:r w:rsidR="00C70295">
        <w:rPr>
          <w:rFonts w:ascii="Times New Roman" w:hAnsi="Times New Roman" w:cs="Times New Roman"/>
          <w:b/>
        </w:rPr>
        <w:t>кого сельского поселения» в 2021</w:t>
      </w:r>
      <w:r w:rsidRPr="00CD4CD2">
        <w:rPr>
          <w:rFonts w:ascii="Times New Roman" w:hAnsi="Times New Roman" w:cs="Times New Roman"/>
          <w:b/>
        </w:rPr>
        <w:t xml:space="preserve"> году</w:t>
      </w:r>
    </w:p>
    <w:p w:rsidR="00631A58" w:rsidRDefault="00631A58" w:rsidP="00631A58">
      <w:pPr>
        <w:spacing w:line="255" w:lineRule="atLeast"/>
        <w:ind w:right="4854"/>
        <w:jc w:val="both"/>
        <w:rPr>
          <w:rFonts w:ascii="Calibri" w:hAnsi="Calibri" w:cs="Times New Roman"/>
          <w:b/>
          <w:highlight w:val="yellow"/>
        </w:rPr>
      </w:pPr>
    </w:p>
    <w:p w:rsidR="00631A58" w:rsidRPr="00CD4CD2" w:rsidRDefault="00631A58" w:rsidP="00631A58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631A58" w:rsidRPr="00235461" w:rsidRDefault="00631A58" w:rsidP="00235461">
      <w:pPr>
        <w:spacing w:line="60" w:lineRule="atLeast"/>
        <w:ind w:right="-6" w:firstLine="1134"/>
        <w:contextualSpacing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 xml:space="preserve">В соответствии с постановлением администрации Калачеевского сельского поселения от 21.10.2013 г. № 67 «Об утверждении Порядка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области», распоряжением администрации Калачеевского сельского поселения от 07.10.2013 г. .№ 24 «Об утверждении перечня муниципальных программ Калачеевского сельского поселения Калачеевского муниципального района», администрация Калачеевского сельского поселения Калачеевского муниципального района Воронежской области </w:t>
      </w:r>
      <w:r w:rsidRPr="00CD4CD2">
        <w:rPr>
          <w:rFonts w:ascii="Times New Roman" w:hAnsi="Times New Roman" w:cs="Times New Roman"/>
          <w:b/>
        </w:rPr>
        <w:t>по с т а н о в л я е т:</w:t>
      </w:r>
    </w:p>
    <w:p w:rsidR="00631A58" w:rsidRPr="00CD4CD2" w:rsidRDefault="00631A58" w:rsidP="00235461">
      <w:pPr>
        <w:suppressAutoHyphens/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kern w:val="2"/>
        </w:rPr>
      </w:pPr>
      <w:r w:rsidRPr="00CD4CD2">
        <w:rPr>
          <w:rFonts w:ascii="Times New Roman" w:hAnsi="Times New Roman" w:cs="Times New Roman"/>
          <w:bCs/>
        </w:rPr>
        <w:t>1. Утвердит</w:t>
      </w:r>
      <w:r w:rsidR="00C70295">
        <w:rPr>
          <w:rFonts w:ascii="Times New Roman" w:hAnsi="Times New Roman" w:cs="Times New Roman"/>
          <w:bCs/>
        </w:rPr>
        <w:t>ь отчет о ходе реализации в 2021</w:t>
      </w:r>
      <w:r w:rsidRPr="00CD4CD2">
        <w:rPr>
          <w:rFonts w:ascii="Times New Roman" w:hAnsi="Times New Roman" w:cs="Times New Roman"/>
          <w:bCs/>
        </w:rPr>
        <w:t xml:space="preserve"> году муниципальной программы </w:t>
      </w:r>
      <w:r w:rsidRPr="00CD4CD2">
        <w:rPr>
          <w:rFonts w:ascii="Times New Roman" w:hAnsi="Times New Roman" w:cs="Times New Roman"/>
          <w:kern w:val="2"/>
        </w:rPr>
        <w:t>«</w:t>
      </w:r>
      <w:r w:rsidRPr="00CD4CD2">
        <w:rPr>
          <w:rFonts w:ascii="Times New Roman" w:hAnsi="Times New Roman" w:cs="Times New Roman"/>
        </w:rPr>
        <w:t>Муниципальное управление на территории Калачеевского сельского поселения</w:t>
      </w:r>
      <w:r w:rsidRPr="00CD4CD2">
        <w:rPr>
          <w:rFonts w:ascii="Times New Roman" w:hAnsi="Times New Roman" w:cs="Times New Roman"/>
          <w:kern w:val="2"/>
        </w:rPr>
        <w:t xml:space="preserve">» </w:t>
      </w:r>
      <w:r w:rsidR="00F96EF7">
        <w:rPr>
          <w:rFonts w:ascii="Times New Roman" w:hAnsi="Times New Roman" w:cs="Times New Roman"/>
          <w:kern w:val="2"/>
        </w:rPr>
        <w:t>согласно приложениям №</w:t>
      </w:r>
      <w:r w:rsidRPr="00CD4CD2">
        <w:rPr>
          <w:rFonts w:ascii="Times New Roman" w:hAnsi="Times New Roman" w:cs="Times New Roman"/>
          <w:kern w:val="2"/>
        </w:rPr>
        <w:t>1</w:t>
      </w:r>
      <w:r w:rsidR="00F96EF7">
        <w:rPr>
          <w:rFonts w:ascii="Times New Roman" w:hAnsi="Times New Roman" w:cs="Times New Roman"/>
          <w:kern w:val="2"/>
        </w:rPr>
        <w:t>, №</w:t>
      </w:r>
      <w:r w:rsidRPr="00CD4CD2">
        <w:rPr>
          <w:rFonts w:ascii="Times New Roman" w:hAnsi="Times New Roman" w:cs="Times New Roman"/>
          <w:kern w:val="2"/>
        </w:rPr>
        <w:t>2 к настоящему постановлению.</w:t>
      </w:r>
    </w:p>
    <w:p w:rsidR="00631A58" w:rsidRPr="00CD4CD2" w:rsidRDefault="00631A58" w:rsidP="00631A58">
      <w:pPr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:rsidR="00631A58" w:rsidRPr="00CD4CD2" w:rsidRDefault="00631A58" w:rsidP="00631A58">
      <w:pPr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>3. Контроль за исполнением настоящего постановления оставляю за собой.</w:t>
      </w:r>
    </w:p>
    <w:p w:rsidR="00631A58" w:rsidRPr="00CD4CD2" w:rsidRDefault="00631A58" w:rsidP="00631A58">
      <w:pPr>
        <w:ind w:firstLine="567"/>
        <w:jc w:val="both"/>
        <w:rPr>
          <w:rFonts w:ascii="Times New Roman" w:hAnsi="Times New Roman" w:cs="Times New Roman"/>
        </w:rPr>
      </w:pPr>
    </w:p>
    <w:p w:rsidR="00631A58" w:rsidRPr="00CD4CD2" w:rsidRDefault="00631A58" w:rsidP="00631A58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9"/>
        <w:gridCol w:w="814"/>
      </w:tblGrid>
      <w:tr w:rsidR="00631A58" w:rsidRPr="00CD4CD2" w:rsidTr="00CD4CD2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CD4CD2" w:rsidRDefault="00631A58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CD4CD2">
              <w:rPr>
                <w:rFonts w:ascii="Times New Roman" w:hAnsi="Times New Roman" w:cs="Times New Roman"/>
                <w:b/>
              </w:rPr>
              <w:t xml:space="preserve">Глава </w:t>
            </w:r>
            <w:r w:rsidR="00235461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631A58" w:rsidRPr="00CD4CD2" w:rsidRDefault="00631A58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CD4CD2">
              <w:rPr>
                <w:rFonts w:ascii="Times New Roman" w:hAnsi="Times New Roman" w:cs="Times New Roman"/>
                <w:b/>
              </w:rPr>
              <w:t xml:space="preserve">Калачеевского сельского поселения                </w:t>
            </w:r>
            <w:r w:rsidR="002D26C4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Pr="00CD4CD2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="00235461">
              <w:rPr>
                <w:rFonts w:ascii="Times New Roman" w:hAnsi="Times New Roman" w:cs="Times New Roman"/>
                <w:b/>
              </w:rPr>
              <w:t>Н.В.Валюкас</w:t>
            </w:r>
            <w:proofErr w:type="spellEnd"/>
            <w:r w:rsidRPr="00CD4C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1A58" w:rsidRPr="00CD4CD2" w:rsidRDefault="00631A5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31A58" w:rsidRPr="00CD4CD2" w:rsidRDefault="00631A5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  <w:bookmarkStart w:id="0" w:name="_GoBack"/>
            <w:bookmarkEnd w:id="0"/>
          </w:p>
        </w:tc>
      </w:tr>
    </w:tbl>
    <w:p w:rsidR="003E3E75" w:rsidRPr="00CD4CD2" w:rsidRDefault="003E3E75" w:rsidP="004B03A1">
      <w:pPr>
        <w:rPr>
          <w:rFonts w:ascii="Times New Roman" w:hAnsi="Times New Roman" w:cs="Times New Roman"/>
        </w:rPr>
        <w:sectPr w:rsidR="003E3E75" w:rsidRPr="00CD4CD2" w:rsidSect="00F4116C">
          <w:pgSz w:w="11906" w:h="16838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296B7B" w:rsidRPr="00CD4CD2" w:rsidRDefault="00296B7B" w:rsidP="00CD4CD2">
      <w:pPr>
        <w:jc w:val="right"/>
        <w:rPr>
          <w:rFonts w:ascii="Times New Roman" w:hAnsi="Times New Roman" w:cs="Times New Roman"/>
        </w:rPr>
      </w:pPr>
      <w:bookmarkStart w:id="1" w:name="Par610"/>
      <w:bookmarkStart w:id="2" w:name="Par676"/>
      <w:bookmarkEnd w:id="1"/>
      <w:bookmarkEnd w:id="2"/>
      <w:r w:rsidRPr="00CD4CD2">
        <w:rPr>
          <w:rFonts w:ascii="Times New Roman" w:hAnsi="Times New Roman" w:cs="Times New Roman"/>
        </w:rPr>
        <w:lastRenderedPageBreak/>
        <w:t>Приложение № 1</w:t>
      </w:r>
    </w:p>
    <w:p w:rsidR="00296B7B" w:rsidRPr="00CD4CD2" w:rsidRDefault="00296B7B" w:rsidP="00CD4CD2">
      <w:pPr>
        <w:ind w:left="10620"/>
        <w:jc w:val="right"/>
        <w:rPr>
          <w:rFonts w:ascii="Times New Roman" w:hAnsi="Times New Roman" w:cs="Times New Roman"/>
        </w:rPr>
      </w:pPr>
      <w:r w:rsidRPr="00CD4CD2">
        <w:rPr>
          <w:rFonts w:ascii="Times New Roman" w:hAnsi="Times New Roman" w:cs="Times New Roman"/>
        </w:rPr>
        <w:t xml:space="preserve">к постановлению администрации </w:t>
      </w:r>
      <w:r w:rsidR="00631A58" w:rsidRPr="00CD4CD2">
        <w:rPr>
          <w:rFonts w:ascii="Times New Roman" w:hAnsi="Times New Roman" w:cs="Times New Roman"/>
        </w:rPr>
        <w:t>Калачее</w:t>
      </w:r>
      <w:r w:rsidR="004054D2" w:rsidRPr="00CD4CD2">
        <w:rPr>
          <w:rFonts w:ascii="Times New Roman" w:hAnsi="Times New Roman" w:cs="Times New Roman"/>
        </w:rPr>
        <w:t>вского</w:t>
      </w:r>
      <w:r w:rsidRPr="00CD4CD2">
        <w:rPr>
          <w:rFonts w:ascii="Times New Roman" w:hAnsi="Times New Roman" w:cs="Times New Roman"/>
        </w:rPr>
        <w:t xml:space="preserve"> сельского поселения от</w:t>
      </w:r>
      <w:r w:rsidR="00825908">
        <w:rPr>
          <w:rFonts w:ascii="Times New Roman" w:hAnsi="Times New Roman" w:cs="Times New Roman"/>
        </w:rPr>
        <w:t xml:space="preserve"> </w:t>
      </w:r>
      <w:r w:rsidR="00C70295" w:rsidRPr="00C70295">
        <w:rPr>
          <w:rFonts w:ascii="Times New Roman" w:hAnsi="Times New Roman" w:cs="Times New Roman"/>
          <w:color w:val="auto"/>
        </w:rPr>
        <w:t>15</w:t>
      </w:r>
      <w:r w:rsidRPr="00C70295">
        <w:rPr>
          <w:rFonts w:ascii="Times New Roman" w:hAnsi="Times New Roman" w:cs="Times New Roman"/>
          <w:color w:val="auto"/>
        </w:rPr>
        <w:t>.0</w:t>
      </w:r>
      <w:r w:rsidR="00C81CDE" w:rsidRPr="00C70295">
        <w:rPr>
          <w:rFonts w:ascii="Times New Roman" w:hAnsi="Times New Roman" w:cs="Times New Roman"/>
          <w:color w:val="auto"/>
        </w:rPr>
        <w:t>2</w:t>
      </w:r>
      <w:r w:rsidR="00C70295" w:rsidRPr="00C70295">
        <w:rPr>
          <w:rFonts w:ascii="Times New Roman" w:hAnsi="Times New Roman" w:cs="Times New Roman"/>
          <w:color w:val="auto"/>
        </w:rPr>
        <w:t>.2022</w:t>
      </w:r>
      <w:r w:rsidRPr="00C70295">
        <w:rPr>
          <w:rFonts w:ascii="Times New Roman" w:hAnsi="Times New Roman" w:cs="Times New Roman"/>
          <w:color w:val="auto"/>
        </w:rPr>
        <w:t xml:space="preserve"> г. № </w:t>
      </w:r>
      <w:r w:rsidR="00C70295" w:rsidRPr="00C70295">
        <w:rPr>
          <w:rFonts w:ascii="Times New Roman" w:hAnsi="Times New Roman" w:cs="Times New Roman"/>
          <w:color w:val="auto"/>
        </w:rPr>
        <w:t>14</w:t>
      </w:r>
    </w:p>
    <w:tbl>
      <w:tblPr>
        <w:tblW w:w="1536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336"/>
        <w:gridCol w:w="4305"/>
        <w:gridCol w:w="2659"/>
        <w:gridCol w:w="769"/>
        <w:gridCol w:w="782"/>
        <w:gridCol w:w="1219"/>
        <w:gridCol w:w="848"/>
        <w:gridCol w:w="7"/>
        <w:gridCol w:w="1085"/>
        <w:gridCol w:w="1086"/>
        <w:gridCol w:w="1267"/>
      </w:tblGrid>
      <w:tr w:rsidR="00296B7B" w:rsidRPr="00CD4CD2">
        <w:trPr>
          <w:trHeight w:val="1277"/>
        </w:trPr>
        <w:tc>
          <w:tcPr>
            <w:tcW w:w="15363" w:type="dxa"/>
            <w:gridSpan w:val="11"/>
            <w:vAlign w:val="center"/>
          </w:tcPr>
          <w:p w:rsidR="00296B7B" w:rsidRPr="00CD4CD2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4CD2">
              <w:rPr>
                <w:rFonts w:ascii="Times New Roman" w:hAnsi="Times New Roman" w:cs="Times New Roman"/>
                <w:b/>
                <w:lang w:eastAsia="ar-SA"/>
              </w:rPr>
              <w:t>Отчет об использовании бюджетных ассигнований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br/>
              <w:t xml:space="preserve"> местного бюджета на реализацию муниципальной программы </w:t>
            </w:r>
            <w:r w:rsidR="00631A58" w:rsidRPr="00CD4CD2">
              <w:rPr>
                <w:rFonts w:ascii="Times New Roman" w:hAnsi="Times New Roman" w:cs="Times New Roman"/>
                <w:b/>
                <w:lang w:eastAsia="ar-SA"/>
              </w:rPr>
              <w:t>Калачее</w:t>
            </w:r>
            <w:r w:rsidR="004054D2" w:rsidRPr="00CD4CD2">
              <w:rPr>
                <w:rFonts w:ascii="Times New Roman" w:hAnsi="Times New Roman" w:cs="Times New Roman"/>
                <w:b/>
                <w:lang w:eastAsia="ar-SA"/>
              </w:rPr>
              <w:t>вского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t xml:space="preserve"> сельского поселения </w:t>
            </w:r>
          </w:p>
          <w:p w:rsidR="00296B7B" w:rsidRPr="00CD4CD2" w:rsidRDefault="00296B7B" w:rsidP="00240E9B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4CD2">
              <w:rPr>
                <w:rFonts w:ascii="Times New Roman" w:hAnsi="Times New Roman" w:cs="Times New Roman"/>
                <w:b/>
                <w:lang w:eastAsia="ar-SA"/>
              </w:rPr>
              <w:t>Калачеевского муниципального района Воронежской о</w:t>
            </w:r>
            <w:r w:rsidR="006A4006">
              <w:rPr>
                <w:rFonts w:ascii="Times New Roman" w:hAnsi="Times New Roman" w:cs="Times New Roman"/>
                <w:b/>
                <w:lang w:eastAsia="ar-SA"/>
              </w:rPr>
              <w:t>б</w:t>
            </w:r>
            <w:r w:rsidR="00C70295">
              <w:rPr>
                <w:rFonts w:ascii="Times New Roman" w:hAnsi="Times New Roman" w:cs="Times New Roman"/>
                <w:b/>
                <w:lang w:eastAsia="ar-SA"/>
              </w:rPr>
              <w:t>ласти</w:t>
            </w:r>
            <w:r w:rsidR="00C70295">
              <w:rPr>
                <w:rFonts w:ascii="Times New Roman" w:hAnsi="Times New Roman" w:cs="Times New Roman"/>
                <w:b/>
                <w:lang w:eastAsia="ar-SA"/>
              </w:rPr>
              <w:br/>
              <w:t>по состоянию на 01.01.2022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t xml:space="preserve"> год</w:t>
            </w:r>
            <w:r w:rsidR="004E3458" w:rsidRPr="00CD4CD2">
              <w:rPr>
                <w:rFonts w:ascii="Times New Roman" w:hAnsi="Times New Roman" w:cs="Times New Roman"/>
                <w:b/>
                <w:lang w:eastAsia="ar-SA"/>
              </w:rPr>
              <w:t>а</w:t>
            </w:r>
          </w:p>
        </w:tc>
      </w:tr>
      <w:tr w:rsidR="00296B7B" w:rsidRPr="00CD4CD2">
        <w:trPr>
          <w:trHeight w:hRule="exact" w:val="1156"/>
        </w:trPr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3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4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год, 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тыс. руб. 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296B7B" w:rsidRPr="00CD4CD2"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РзПз</w:t>
            </w:r>
            <w:proofErr w:type="spellEnd"/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лимит на год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 на отчетную дату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</w:tr>
      <w:tr w:rsidR="00296B7B" w:rsidRPr="00CD4CD2">
        <w:trPr>
          <w:trHeight w:val="315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C70295" w:rsidRPr="00CD4CD2" w:rsidTr="00FC7016">
        <w:trPr>
          <w:trHeight w:hRule="exact" w:val="375"/>
        </w:trPr>
        <w:tc>
          <w:tcPr>
            <w:tcW w:w="1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295" w:rsidRPr="00F96EF7" w:rsidRDefault="00C70295" w:rsidP="00C70295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F96EF7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 на территории Калачеевского сельского поселения</w:t>
            </w: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295" w:rsidRDefault="00C70295" w:rsidP="00C70295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295" w:rsidRDefault="00C70295" w:rsidP="00C70295">
            <w:r w:rsidRPr="0009216C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0295" w:rsidRDefault="00C70295" w:rsidP="00C70295">
            <w:r w:rsidRPr="0009216C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</w:tr>
      <w:tr w:rsidR="00C70295" w:rsidRPr="00CD4CD2" w:rsidTr="006A1AE8">
        <w:trPr>
          <w:trHeight w:hRule="exact" w:val="375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295" w:rsidRDefault="00C70295" w:rsidP="00C70295">
            <w:r w:rsidRPr="002A70AC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295" w:rsidRDefault="00C70295" w:rsidP="00C70295">
            <w:r w:rsidRPr="002A70AC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0295" w:rsidRDefault="00C70295" w:rsidP="00C70295">
            <w:r w:rsidRPr="002A70AC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</w:tr>
      <w:tr w:rsidR="00C70295" w:rsidRPr="00CD4CD2" w:rsidTr="00F96EF7">
        <w:trPr>
          <w:trHeight w:hRule="exact" w:val="484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295" w:rsidRDefault="00C70295" w:rsidP="00C70295">
            <w:r w:rsidRPr="002A70AC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0295" w:rsidRDefault="00C70295" w:rsidP="00C70295">
            <w:r w:rsidRPr="002A70AC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0295" w:rsidRDefault="00C70295" w:rsidP="00C70295">
            <w:r w:rsidRPr="002A70AC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</w:tr>
      <w:tr w:rsidR="00C050A7" w:rsidRPr="00CD4CD2"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C050A7" w:rsidRPr="00F96EF7" w:rsidRDefault="004054D2" w:rsidP="005C509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C050A7" w:rsidRPr="00F96EF7" w:rsidRDefault="00631A58" w:rsidP="00631A58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C050A7" w:rsidRPr="00F96EF7" w:rsidRDefault="00C050A7" w:rsidP="004054D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="00631A58"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Калачеевского</w:t>
            </w:r>
            <w:r w:rsidR="004054D2"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сельского</w:t>
            </w:r>
            <w:proofErr w:type="spellEnd"/>
            <w:r w:rsidR="004054D2"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050A7" w:rsidRPr="001331DD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31DD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  <w:p w:rsidR="00C050A7" w:rsidRPr="00F96EF7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050A7" w:rsidRPr="00F96EF7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050A7" w:rsidRPr="00F96EF7" w:rsidRDefault="00C050A7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050A7" w:rsidRPr="00F96EF7" w:rsidRDefault="00C050A7" w:rsidP="0085556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    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050A7" w:rsidRPr="00F96EF7" w:rsidRDefault="00C050A7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050A7" w:rsidRPr="00F96EF7" w:rsidRDefault="0085556B" w:rsidP="001C04C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050A7" w:rsidRPr="00F96EF7" w:rsidRDefault="00C050A7" w:rsidP="001C04C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050A7" w:rsidRPr="00F96EF7" w:rsidRDefault="0085556B" w:rsidP="001C04C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050A7" w:rsidRPr="00F96EF7" w:rsidRDefault="0085556B" w:rsidP="001C04CD">
            <w:pPr>
              <w:snapToGrid w:val="0"/>
              <w:ind w:hanging="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3E5781" w:rsidRPr="00CD4CD2" w:rsidTr="00F96EF7">
        <w:trPr>
          <w:trHeight w:val="496"/>
        </w:trPr>
        <w:tc>
          <w:tcPr>
            <w:tcW w:w="1336" w:type="dxa"/>
            <w:tcBorders>
              <w:left w:val="single" w:sz="1" w:space="0" w:color="000000"/>
              <w:bottom w:val="nil"/>
            </w:tcBorders>
          </w:tcPr>
          <w:p w:rsidR="003E5781" w:rsidRPr="00F96EF7" w:rsidRDefault="0085556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4305" w:type="dxa"/>
            <w:tcBorders>
              <w:left w:val="single" w:sz="1" w:space="0" w:color="000000"/>
              <w:bottom w:val="nil"/>
            </w:tcBorders>
          </w:tcPr>
          <w:p w:rsidR="003E5781" w:rsidRPr="00F96EF7" w:rsidRDefault="0085556B" w:rsidP="005C509D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Проведение эффективной политики в области доходов.</w:t>
            </w:r>
          </w:p>
        </w:tc>
        <w:tc>
          <w:tcPr>
            <w:tcW w:w="2659" w:type="dxa"/>
            <w:tcBorders>
              <w:left w:val="single" w:sz="1" w:space="0" w:color="000000"/>
              <w:bottom w:val="nil"/>
            </w:tcBorders>
            <w:shd w:val="clear" w:color="auto" w:fill="FFFFFF"/>
            <w:vAlign w:val="bottom"/>
          </w:tcPr>
          <w:p w:rsidR="003E5781" w:rsidRPr="00F96EF7" w:rsidRDefault="003E5781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85556B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3E57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5781" w:rsidRPr="00F96EF7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3E5781" w:rsidRPr="00CD4CD2" w:rsidTr="00F96EF7">
        <w:trPr>
          <w:trHeight w:val="702"/>
        </w:trPr>
        <w:tc>
          <w:tcPr>
            <w:tcW w:w="13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E5781" w:rsidRPr="00F96EF7" w:rsidRDefault="003E5781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№ 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81" w:rsidRPr="00F96EF7" w:rsidRDefault="0085556B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F96EF7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96EF7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бюджета.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E5781" w:rsidRPr="00F96EF7" w:rsidRDefault="003E5781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</w:t>
            </w:r>
            <w:r w:rsidR="00631A58"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Калачеевского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3E5781" w:rsidRPr="00F96EF7" w:rsidRDefault="003E5781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8555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C70295" w:rsidRPr="00CD4CD2" w:rsidTr="007B71DD">
        <w:trPr>
          <w:trHeight w:val="168"/>
        </w:trPr>
        <w:tc>
          <w:tcPr>
            <w:tcW w:w="1336" w:type="dxa"/>
            <w:vMerge w:val="restart"/>
            <w:tcBorders>
              <w:lef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  <w:vAlign w:val="bottom"/>
          </w:tcPr>
          <w:p w:rsidR="00C70295" w:rsidRPr="00F96EF7" w:rsidRDefault="00C70295" w:rsidP="00C702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887,5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0295" w:rsidRDefault="00C70295" w:rsidP="00C70295">
            <w:r w:rsidRPr="003F586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887,5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0295" w:rsidRDefault="00C70295" w:rsidP="00C70295">
            <w:r w:rsidRPr="003F586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887,5</w:t>
            </w:r>
          </w:p>
        </w:tc>
      </w:tr>
      <w:tr w:rsidR="00C70295" w:rsidRPr="00CD4CD2" w:rsidTr="00604B0B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0295" w:rsidRDefault="00C70295" w:rsidP="00C70295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0295" w:rsidRPr="001C04CD" w:rsidRDefault="00C70295" w:rsidP="00C7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0295" w:rsidRDefault="00C70295" w:rsidP="00C70295">
            <w:r w:rsidRPr="006C5BC6">
              <w:rPr>
                <w:rFonts w:ascii="Times New Roman" w:hAnsi="Times New Roman" w:cs="Times New Roman"/>
                <w:sz w:val="20"/>
                <w:szCs w:val="20"/>
              </w:rPr>
              <w:t>1302,5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0295" w:rsidRDefault="00C70295" w:rsidP="00C70295">
            <w:r w:rsidRPr="006C5BC6">
              <w:rPr>
                <w:rFonts w:ascii="Times New Roman" w:hAnsi="Times New Roman" w:cs="Times New Roman"/>
                <w:sz w:val="20"/>
                <w:szCs w:val="20"/>
              </w:rPr>
              <w:t>1302,5</w:t>
            </w:r>
          </w:p>
        </w:tc>
      </w:tr>
      <w:tr w:rsidR="00C70295" w:rsidRPr="00CD4CD2" w:rsidTr="00A52B72">
        <w:trPr>
          <w:trHeight w:val="296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0295" w:rsidRDefault="00C70295" w:rsidP="00C70295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622,8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0295" w:rsidRDefault="00C70295" w:rsidP="00C70295">
            <w:r w:rsidRPr="004D26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622,8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0295" w:rsidRDefault="00C70295" w:rsidP="00C70295">
            <w:r w:rsidRPr="004D26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622,8</w:t>
            </w:r>
          </w:p>
        </w:tc>
      </w:tr>
      <w:tr w:rsidR="001C04CD" w:rsidRPr="00CD4CD2" w:rsidTr="00604B0B">
        <w:trPr>
          <w:trHeight w:val="27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1C04CD" w:rsidP="001C04CD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96EF7" w:rsidRDefault="00C70295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96EF7" w:rsidRDefault="00C70295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1C04CD" w:rsidRPr="00F96EF7" w:rsidRDefault="00C70295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9,2</w:t>
            </w:r>
          </w:p>
        </w:tc>
      </w:tr>
      <w:tr w:rsidR="001C04CD" w:rsidRPr="00CD4CD2" w:rsidTr="00CD6664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1C04CD" w:rsidP="001C04CD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0310498580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C70295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96EF7" w:rsidRDefault="00C70295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C70295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Default="00C70295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16,4</w:t>
            </w:r>
          </w:p>
        </w:tc>
      </w:tr>
      <w:tr w:rsidR="00942887" w:rsidRPr="00CD4CD2" w:rsidTr="00126D13">
        <w:trPr>
          <w:trHeight w:val="11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887" w:rsidRDefault="00942887" w:rsidP="00942887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5118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80,2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887" w:rsidRDefault="00942887" w:rsidP="00942887">
            <w:r w:rsidRPr="00425D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887" w:rsidRDefault="00942887" w:rsidP="00942887">
            <w:r w:rsidRPr="00425D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80,2</w:t>
            </w:r>
          </w:p>
        </w:tc>
      </w:tr>
      <w:tr w:rsidR="001C04CD" w:rsidRPr="00CD4CD2" w:rsidTr="003C5357">
        <w:trPr>
          <w:trHeight w:val="107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1C04CD" w:rsidP="001C04CD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5118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96EF7" w:rsidRDefault="00942887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942887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Default="00942887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10,4</w:t>
            </w:r>
          </w:p>
        </w:tc>
      </w:tr>
      <w:tr w:rsidR="001C04CD" w:rsidRPr="00CD4CD2" w:rsidTr="009D2874">
        <w:trPr>
          <w:trHeight w:val="12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1C04CD" w:rsidP="001C04CD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942887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0310420570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96EF7" w:rsidRDefault="00942887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942887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Default="00942887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6,1</w:t>
            </w:r>
          </w:p>
        </w:tc>
      </w:tr>
      <w:tr w:rsidR="00942887" w:rsidRPr="00CD4CD2" w:rsidTr="002A2971">
        <w:trPr>
          <w:trHeight w:val="91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887" w:rsidRDefault="00942887" w:rsidP="00942887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0310490470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887" w:rsidRDefault="00942887" w:rsidP="00942887">
            <w:r w:rsidRPr="00E734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72,5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887" w:rsidRDefault="00942887" w:rsidP="00942887">
            <w:r w:rsidRPr="00E734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72,5</w:t>
            </w:r>
          </w:p>
        </w:tc>
      </w:tr>
      <w:tr w:rsidR="001C04CD" w:rsidRPr="00CD4CD2" w:rsidTr="00DB6B99">
        <w:trPr>
          <w:trHeight w:val="91"/>
        </w:trPr>
        <w:tc>
          <w:tcPr>
            <w:tcW w:w="1336" w:type="dxa"/>
            <w:tcBorders>
              <w:left w:val="single" w:sz="1" w:space="0" w:color="000000"/>
              <w:bottom w:val="single" w:sz="4" w:space="0" w:color="auto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4" w:space="0" w:color="auto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1E083F" w:rsidRDefault="001C04CD" w:rsidP="001C04CD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0310527880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Default="00942887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942887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Default="00942887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0,001</w:t>
            </w:r>
          </w:p>
        </w:tc>
      </w:tr>
    </w:tbl>
    <w:p w:rsidR="0066269D" w:rsidRPr="00CD4CD2" w:rsidRDefault="00CD4CD2" w:rsidP="00606DE0">
      <w:pPr>
        <w:autoSpaceDE w:val="0"/>
        <w:autoSpaceDN w:val="0"/>
        <w:adjustRightInd w:val="0"/>
        <w:ind w:left="11624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kern w:val="2"/>
        </w:rPr>
        <w:br w:type="page"/>
      </w:r>
      <w:r w:rsidR="0066269D" w:rsidRPr="00CD4CD2">
        <w:rPr>
          <w:rFonts w:ascii="Times New Roman" w:hAnsi="Times New Roman" w:cs="Times New Roman"/>
          <w:lang w:eastAsia="ar-SA"/>
        </w:rPr>
        <w:lastRenderedPageBreak/>
        <w:t>Приложение № 2</w:t>
      </w:r>
    </w:p>
    <w:p w:rsidR="0066269D" w:rsidRPr="00CD4CD2" w:rsidRDefault="0066269D" w:rsidP="00606DE0">
      <w:pPr>
        <w:ind w:left="9912"/>
        <w:jc w:val="right"/>
        <w:rPr>
          <w:rFonts w:ascii="Times New Roman" w:hAnsi="Times New Roman" w:cs="Times New Roman"/>
          <w:lang w:eastAsia="ar-SA"/>
        </w:rPr>
      </w:pPr>
      <w:r w:rsidRPr="00CD4CD2">
        <w:rPr>
          <w:rFonts w:ascii="Times New Roman" w:hAnsi="Times New Roman" w:cs="Times New Roman"/>
          <w:lang w:eastAsia="ar-SA"/>
        </w:rPr>
        <w:t>к постановлению от</w:t>
      </w:r>
      <w:r w:rsidR="00825908">
        <w:rPr>
          <w:rFonts w:ascii="Times New Roman" w:hAnsi="Times New Roman" w:cs="Times New Roman"/>
          <w:lang w:eastAsia="ar-SA"/>
        </w:rPr>
        <w:t xml:space="preserve"> </w:t>
      </w:r>
      <w:r w:rsidR="00C70295" w:rsidRPr="00C70295">
        <w:rPr>
          <w:rFonts w:ascii="Times New Roman" w:hAnsi="Times New Roman" w:cs="Times New Roman"/>
          <w:color w:val="auto"/>
          <w:lang w:eastAsia="ar-SA"/>
        </w:rPr>
        <w:t>15</w:t>
      </w:r>
      <w:r w:rsidRPr="00C70295">
        <w:rPr>
          <w:rFonts w:ascii="Times New Roman" w:hAnsi="Times New Roman" w:cs="Times New Roman"/>
          <w:color w:val="auto"/>
          <w:lang w:eastAsia="ar-SA"/>
        </w:rPr>
        <w:t>.0</w:t>
      </w:r>
      <w:r w:rsidR="00D77E64" w:rsidRPr="00C70295">
        <w:rPr>
          <w:rFonts w:ascii="Times New Roman" w:hAnsi="Times New Roman" w:cs="Times New Roman"/>
          <w:color w:val="auto"/>
          <w:lang w:eastAsia="ar-SA"/>
        </w:rPr>
        <w:t>2</w:t>
      </w:r>
      <w:r w:rsidR="00C70295" w:rsidRPr="00C70295">
        <w:rPr>
          <w:rFonts w:ascii="Times New Roman" w:hAnsi="Times New Roman" w:cs="Times New Roman"/>
          <w:color w:val="auto"/>
          <w:lang w:eastAsia="ar-SA"/>
        </w:rPr>
        <w:t xml:space="preserve">.2022 </w:t>
      </w:r>
      <w:r w:rsidR="002D65B9" w:rsidRPr="00C70295">
        <w:rPr>
          <w:rFonts w:ascii="Times New Roman" w:hAnsi="Times New Roman" w:cs="Times New Roman"/>
          <w:color w:val="auto"/>
          <w:lang w:eastAsia="ar-SA"/>
        </w:rPr>
        <w:t>г.№</w:t>
      </w:r>
      <w:r w:rsidR="00C70295" w:rsidRPr="00C70295">
        <w:rPr>
          <w:rFonts w:ascii="Times New Roman" w:hAnsi="Times New Roman" w:cs="Times New Roman"/>
          <w:color w:val="auto"/>
          <w:lang w:eastAsia="ar-SA"/>
        </w:rPr>
        <w:t>14</w:t>
      </w:r>
    </w:p>
    <w:p w:rsidR="0066269D" w:rsidRPr="00CD4CD2" w:rsidRDefault="0066269D" w:rsidP="00CD4CD2">
      <w:pPr>
        <w:jc w:val="right"/>
        <w:rPr>
          <w:rFonts w:ascii="Times New Roman" w:hAnsi="Times New Roman" w:cs="Times New Roman"/>
          <w:b/>
          <w:lang w:eastAsia="ar-SA"/>
        </w:rPr>
      </w:pPr>
    </w:p>
    <w:p w:rsidR="0066269D" w:rsidRPr="00CD4CD2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  <w:r w:rsidRPr="00CD4CD2">
        <w:rPr>
          <w:rFonts w:ascii="Times New Roman" w:hAnsi="Times New Roman" w:cs="Times New Roman"/>
          <w:b/>
          <w:lang w:eastAsia="ar-SA"/>
        </w:rPr>
        <w:t xml:space="preserve">Отчет о выполнении Плана реализации муниципальной программы </w:t>
      </w:r>
      <w:r w:rsidR="0040465B" w:rsidRPr="00CD4CD2">
        <w:rPr>
          <w:rFonts w:ascii="Times New Roman" w:hAnsi="Times New Roman" w:cs="Times New Roman"/>
          <w:b/>
          <w:lang w:eastAsia="ar-SA"/>
        </w:rPr>
        <w:t>Калачее</w:t>
      </w:r>
      <w:r w:rsidR="003E5781" w:rsidRPr="00CD4CD2">
        <w:rPr>
          <w:rFonts w:ascii="Times New Roman" w:hAnsi="Times New Roman" w:cs="Times New Roman"/>
          <w:b/>
          <w:lang w:eastAsia="ar-SA"/>
        </w:rPr>
        <w:t>вского</w:t>
      </w:r>
      <w:r w:rsidRPr="00CD4CD2">
        <w:rPr>
          <w:rFonts w:ascii="Times New Roman" w:hAnsi="Times New Roman" w:cs="Times New Roman"/>
          <w:b/>
          <w:lang w:eastAsia="ar-SA"/>
        </w:rPr>
        <w:t xml:space="preserve"> сельского поселения Калачеевского муниципального района Воронежской области </w:t>
      </w:r>
    </w:p>
    <w:p w:rsidR="0066269D" w:rsidRPr="00CD4CD2" w:rsidRDefault="008D0CE1" w:rsidP="0066269D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по состоянию на</w:t>
      </w:r>
      <w:r w:rsidR="00942887">
        <w:rPr>
          <w:rFonts w:ascii="Times New Roman" w:hAnsi="Times New Roman" w:cs="Times New Roman"/>
          <w:b/>
          <w:lang w:eastAsia="ar-SA"/>
        </w:rPr>
        <w:t xml:space="preserve"> 01.01.2022</w:t>
      </w:r>
      <w:r w:rsidR="0066269D" w:rsidRPr="00CD4CD2">
        <w:rPr>
          <w:rFonts w:ascii="Times New Roman" w:hAnsi="Times New Roman" w:cs="Times New Roman"/>
          <w:b/>
          <w:lang w:eastAsia="ar-SA"/>
        </w:rPr>
        <w:t xml:space="preserve"> год</w:t>
      </w:r>
      <w:r w:rsidR="004E3458" w:rsidRPr="00CD4CD2">
        <w:rPr>
          <w:rFonts w:ascii="Times New Roman" w:hAnsi="Times New Roman" w:cs="Times New Roman"/>
          <w:b/>
          <w:lang w:eastAsia="ar-SA"/>
        </w:rPr>
        <w:t>а</w:t>
      </w:r>
    </w:p>
    <w:p w:rsidR="0066269D" w:rsidRPr="00CD4CD2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407"/>
        <w:gridCol w:w="1499"/>
        <w:gridCol w:w="3031"/>
        <w:gridCol w:w="1379"/>
        <w:gridCol w:w="930"/>
        <w:gridCol w:w="960"/>
        <w:gridCol w:w="945"/>
        <w:gridCol w:w="930"/>
        <w:gridCol w:w="951"/>
        <w:gridCol w:w="850"/>
        <w:gridCol w:w="905"/>
        <w:gridCol w:w="797"/>
        <w:gridCol w:w="931"/>
        <w:gridCol w:w="705"/>
      </w:tblGrid>
      <w:tr w:rsidR="0066269D" w:rsidRPr="00F96EF7" w:rsidTr="00F96EF7">
        <w:trPr>
          <w:cantSplit/>
          <w:trHeight w:hRule="exact" w:val="694"/>
        </w:trPr>
        <w:tc>
          <w:tcPr>
            <w:tcW w:w="4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  <w:p w:rsidR="0066269D" w:rsidRPr="00F96EF7" w:rsidRDefault="0066269D" w:rsidP="001226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14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3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Фактический срок</w:t>
            </w:r>
          </w:p>
        </w:tc>
        <w:tc>
          <w:tcPr>
            <w:tcW w:w="2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Расходы местного бюджета за отчетный период, </w:t>
            </w:r>
          </w:p>
          <w:p w:rsidR="0066269D" w:rsidRPr="00F96EF7" w:rsidRDefault="0066269D" w:rsidP="001226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тыс.руб.</w:t>
            </w:r>
          </w:p>
        </w:tc>
        <w:tc>
          <w:tcPr>
            <w:tcW w:w="1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Результаты реализации мероприятия</w:t>
            </w:r>
          </w:p>
        </w:tc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Проблемы, возникшие в ходе реализации мероприятия</w:t>
            </w:r>
            <w:r w:rsidRPr="00F96EF7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1</w:t>
            </w:r>
          </w:p>
        </w:tc>
      </w:tr>
      <w:tr w:rsidR="0066269D" w:rsidRPr="00F96EF7" w:rsidTr="00F96EF7">
        <w:trPr>
          <w:cantSplit/>
          <w:trHeight w:hRule="exact" w:val="2481"/>
        </w:trPr>
        <w:tc>
          <w:tcPr>
            <w:tcW w:w="4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кассовый план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Кассовое исполнение на отчетную дату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запланированные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достигнутые</w:t>
            </w:r>
          </w:p>
        </w:tc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9D" w:rsidRPr="00F96EF7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942887" w:rsidRPr="00F96EF7" w:rsidTr="00F96EF7">
        <w:trPr>
          <w:trHeight w:val="1016"/>
        </w:trPr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МУНИЦИПАЛЬНАЯ ПРОГРАММА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«</w:t>
            </w:r>
            <w:r w:rsidRPr="00F96EF7">
              <w:rPr>
                <w:rFonts w:ascii="Times New Roman" w:hAnsi="Times New Roman" w:cs="Times New Roman"/>
                <w:sz w:val="18"/>
                <w:szCs w:val="18"/>
              </w:rPr>
              <w:t>Муниципальное управление на территории Калачеевского сельского поселения</w:t>
            </w: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»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31.12.21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Default="00942887" w:rsidP="00942887">
            <w:r w:rsidRPr="0088117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Default="00942887" w:rsidP="00942887">
            <w:r w:rsidRPr="00F831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Pr="00F96EF7" w:rsidRDefault="00942887" w:rsidP="0094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Default="00942887" w:rsidP="00942887">
            <w:r w:rsidRPr="0076107D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Default="00942887" w:rsidP="00942887">
            <w:r w:rsidRPr="0076107D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Default="00942887" w:rsidP="00942887">
            <w:r w:rsidRPr="0076107D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Default="00942887" w:rsidP="00942887">
            <w:r w:rsidRPr="0076107D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C70295" w:rsidRPr="00F96EF7" w:rsidTr="0051084B">
        <w:tc>
          <w:tcPr>
            <w:tcW w:w="4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Мероприятие 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eastAsia="Lucida Sans Unicode" w:hAnsi="Times New Roman" w:cs="Times New Roman"/>
                <w:bCs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.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31.12.21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Default="00C70295" w:rsidP="00C70295">
            <w:r w:rsidRPr="0088117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Default="00C70295" w:rsidP="00C70295">
            <w:r w:rsidRPr="00F831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C70295" w:rsidRPr="00F96EF7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2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Проведение эффективной политики в области доходов.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31.12.21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Default="00C70295" w:rsidP="00C70295">
            <w:r w:rsidRPr="0088117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Default="00C70295" w:rsidP="00C70295">
            <w:r w:rsidRPr="00F831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C70295" w:rsidRPr="00F96EF7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№ 3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F96EF7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F96EF7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бюджета.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31.12.21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Default="00C70295" w:rsidP="00C70295">
            <w:r w:rsidRPr="0088117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Default="00C70295" w:rsidP="00C70295">
            <w:r w:rsidRPr="00F831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942887" w:rsidRPr="00F96EF7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4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 </w:t>
            </w:r>
            <w:r w:rsidRPr="00F96EF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31.12.21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Default="00942887" w:rsidP="00942887">
            <w:r w:rsidRPr="0088117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Default="00942887" w:rsidP="00942887">
            <w:r w:rsidRPr="00F831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Default="00942887" w:rsidP="00942887">
            <w:r w:rsidRPr="00DF4B7D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Default="00942887" w:rsidP="00942887">
            <w:r w:rsidRPr="00DF4B7D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Default="00942887" w:rsidP="00942887">
            <w:r w:rsidRPr="00DF4B7D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Default="00942887" w:rsidP="00942887">
            <w:r w:rsidRPr="00DF4B7D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942887" w:rsidRDefault="00942887" w:rsidP="00942887">
            <w:r w:rsidRPr="00DF4B7D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3007,6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:rsidR="0066269D" w:rsidRPr="00CD4CD2" w:rsidRDefault="0066269D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</w:rPr>
      </w:pPr>
    </w:p>
    <w:sectPr w:rsidR="0066269D" w:rsidRPr="00CD4CD2" w:rsidSect="00BD423A">
      <w:pgSz w:w="16838" w:h="11906" w:orient="landscape"/>
      <w:pgMar w:top="542" w:right="851" w:bottom="362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88DD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C9BA93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36706E"/>
    <w:multiLevelType w:val="hybridMultilevel"/>
    <w:tmpl w:val="21A632B8"/>
    <w:lvl w:ilvl="0" w:tplc="F3E8B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F61F80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1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028E6"/>
    <w:multiLevelType w:val="hybridMultilevel"/>
    <w:tmpl w:val="6DCEE0AC"/>
    <w:lvl w:ilvl="0" w:tplc="4DCAB68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261F42"/>
    <w:multiLevelType w:val="hybridMultilevel"/>
    <w:tmpl w:val="DBB09B32"/>
    <w:lvl w:ilvl="0" w:tplc="BFA80952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22F67894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8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7">
    <w:nsid w:val="780A76D5"/>
    <w:multiLevelType w:val="multilevel"/>
    <w:tmpl w:val="75CC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28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>
    <w:nsid w:val="7FD969BE"/>
    <w:multiLevelType w:val="multilevel"/>
    <w:tmpl w:val="D97E6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28"/>
  </w:num>
  <w:num w:numId="13">
    <w:abstractNumId w:val="26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336A"/>
    <w:rsid w:val="000104F7"/>
    <w:rsid w:val="00021258"/>
    <w:rsid w:val="00021616"/>
    <w:rsid w:val="00024696"/>
    <w:rsid w:val="00026E90"/>
    <w:rsid w:val="0004030E"/>
    <w:rsid w:val="00042A29"/>
    <w:rsid w:val="00042F2F"/>
    <w:rsid w:val="000514E9"/>
    <w:rsid w:val="00051709"/>
    <w:rsid w:val="00062822"/>
    <w:rsid w:val="00063DC2"/>
    <w:rsid w:val="00066FDC"/>
    <w:rsid w:val="000723CA"/>
    <w:rsid w:val="00086117"/>
    <w:rsid w:val="00096256"/>
    <w:rsid w:val="000A2DF3"/>
    <w:rsid w:val="000B3006"/>
    <w:rsid w:val="000B6F66"/>
    <w:rsid w:val="000C1989"/>
    <w:rsid w:val="000D7FD5"/>
    <w:rsid w:val="000E65FD"/>
    <w:rsid w:val="000F4237"/>
    <w:rsid w:val="000F71E6"/>
    <w:rsid w:val="001015B8"/>
    <w:rsid w:val="00120889"/>
    <w:rsid w:val="0012269A"/>
    <w:rsid w:val="0012336A"/>
    <w:rsid w:val="00125B93"/>
    <w:rsid w:val="001317E6"/>
    <w:rsid w:val="0013195E"/>
    <w:rsid w:val="001331DD"/>
    <w:rsid w:val="00136267"/>
    <w:rsid w:val="0014362D"/>
    <w:rsid w:val="00155296"/>
    <w:rsid w:val="001621A6"/>
    <w:rsid w:val="00180287"/>
    <w:rsid w:val="001811D1"/>
    <w:rsid w:val="00183DCF"/>
    <w:rsid w:val="00185D23"/>
    <w:rsid w:val="001978DD"/>
    <w:rsid w:val="001A188A"/>
    <w:rsid w:val="001A2692"/>
    <w:rsid w:val="001A6444"/>
    <w:rsid w:val="001A6B76"/>
    <w:rsid w:val="001B42F8"/>
    <w:rsid w:val="001C04CD"/>
    <w:rsid w:val="001E791D"/>
    <w:rsid w:val="001F1B23"/>
    <w:rsid w:val="00212B12"/>
    <w:rsid w:val="00216B81"/>
    <w:rsid w:val="00217D9C"/>
    <w:rsid w:val="00223B3D"/>
    <w:rsid w:val="0023432C"/>
    <w:rsid w:val="00235461"/>
    <w:rsid w:val="00240E9B"/>
    <w:rsid w:val="0024555B"/>
    <w:rsid w:val="00253A09"/>
    <w:rsid w:val="0025530D"/>
    <w:rsid w:val="002572C7"/>
    <w:rsid w:val="0028600C"/>
    <w:rsid w:val="00296B7B"/>
    <w:rsid w:val="002A2E2A"/>
    <w:rsid w:val="002B799A"/>
    <w:rsid w:val="002D26C4"/>
    <w:rsid w:val="002D65B9"/>
    <w:rsid w:val="002E1B33"/>
    <w:rsid w:val="002F3EB8"/>
    <w:rsid w:val="00306988"/>
    <w:rsid w:val="00330827"/>
    <w:rsid w:val="00345D36"/>
    <w:rsid w:val="00350461"/>
    <w:rsid w:val="00351C18"/>
    <w:rsid w:val="00351C91"/>
    <w:rsid w:val="0037492E"/>
    <w:rsid w:val="00391D50"/>
    <w:rsid w:val="003A2597"/>
    <w:rsid w:val="003B47D7"/>
    <w:rsid w:val="003C7FB0"/>
    <w:rsid w:val="003E3E75"/>
    <w:rsid w:val="003E5781"/>
    <w:rsid w:val="004025B1"/>
    <w:rsid w:val="0040465B"/>
    <w:rsid w:val="004054D2"/>
    <w:rsid w:val="00426617"/>
    <w:rsid w:val="00431A8C"/>
    <w:rsid w:val="0043738E"/>
    <w:rsid w:val="00445D43"/>
    <w:rsid w:val="00450C73"/>
    <w:rsid w:val="00451C00"/>
    <w:rsid w:val="00451F02"/>
    <w:rsid w:val="00463F35"/>
    <w:rsid w:val="00484226"/>
    <w:rsid w:val="004950F7"/>
    <w:rsid w:val="004B03A1"/>
    <w:rsid w:val="004E3458"/>
    <w:rsid w:val="004F18E0"/>
    <w:rsid w:val="005121C2"/>
    <w:rsid w:val="00513996"/>
    <w:rsid w:val="00522193"/>
    <w:rsid w:val="005226DD"/>
    <w:rsid w:val="00530FE0"/>
    <w:rsid w:val="00533439"/>
    <w:rsid w:val="00551106"/>
    <w:rsid w:val="005533AE"/>
    <w:rsid w:val="00564E4B"/>
    <w:rsid w:val="00570A66"/>
    <w:rsid w:val="005718FF"/>
    <w:rsid w:val="00571A32"/>
    <w:rsid w:val="00576786"/>
    <w:rsid w:val="0059209B"/>
    <w:rsid w:val="005A3CA6"/>
    <w:rsid w:val="005A7208"/>
    <w:rsid w:val="005B05B8"/>
    <w:rsid w:val="005B1BFA"/>
    <w:rsid w:val="005C2360"/>
    <w:rsid w:val="005C509D"/>
    <w:rsid w:val="005F2020"/>
    <w:rsid w:val="00606787"/>
    <w:rsid w:val="00606DE0"/>
    <w:rsid w:val="00606E4A"/>
    <w:rsid w:val="00614E9A"/>
    <w:rsid w:val="00624A31"/>
    <w:rsid w:val="00631A58"/>
    <w:rsid w:val="006331E0"/>
    <w:rsid w:val="00636499"/>
    <w:rsid w:val="006437EC"/>
    <w:rsid w:val="006469B3"/>
    <w:rsid w:val="00647E7E"/>
    <w:rsid w:val="0066269D"/>
    <w:rsid w:val="0069456C"/>
    <w:rsid w:val="00696D40"/>
    <w:rsid w:val="006A01B3"/>
    <w:rsid w:val="006A1AE8"/>
    <w:rsid w:val="006A35E4"/>
    <w:rsid w:val="006A4006"/>
    <w:rsid w:val="006A48E1"/>
    <w:rsid w:val="006B0212"/>
    <w:rsid w:val="006B1324"/>
    <w:rsid w:val="006B177E"/>
    <w:rsid w:val="006B3423"/>
    <w:rsid w:val="006B4CD0"/>
    <w:rsid w:val="006B5DC2"/>
    <w:rsid w:val="006C1622"/>
    <w:rsid w:val="006F1660"/>
    <w:rsid w:val="006F244A"/>
    <w:rsid w:val="007122DE"/>
    <w:rsid w:val="007232B7"/>
    <w:rsid w:val="00724DF9"/>
    <w:rsid w:val="00730634"/>
    <w:rsid w:val="00731601"/>
    <w:rsid w:val="007332DF"/>
    <w:rsid w:val="007403B2"/>
    <w:rsid w:val="00745B0C"/>
    <w:rsid w:val="007570E8"/>
    <w:rsid w:val="007658A5"/>
    <w:rsid w:val="00772BDE"/>
    <w:rsid w:val="00777E36"/>
    <w:rsid w:val="00792786"/>
    <w:rsid w:val="007B69F5"/>
    <w:rsid w:val="007C29B1"/>
    <w:rsid w:val="007E0F51"/>
    <w:rsid w:val="007E29AD"/>
    <w:rsid w:val="007E6786"/>
    <w:rsid w:val="007F6BB3"/>
    <w:rsid w:val="007F76F2"/>
    <w:rsid w:val="00804D51"/>
    <w:rsid w:val="00805F3E"/>
    <w:rsid w:val="00825908"/>
    <w:rsid w:val="00834B77"/>
    <w:rsid w:val="00834F2C"/>
    <w:rsid w:val="008449F2"/>
    <w:rsid w:val="0084719D"/>
    <w:rsid w:val="00851E74"/>
    <w:rsid w:val="0085556B"/>
    <w:rsid w:val="00892700"/>
    <w:rsid w:val="008B0284"/>
    <w:rsid w:val="008B08A2"/>
    <w:rsid w:val="008C0C8B"/>
    <w:rsid w:val="008C56AD"/>
    <w:rsid w:val="008D0CE1"/>
    <w:rsid w:val="008D502B"/>
    <w:rsid w:val="008F662B"/>
    <w:rsid w:val="009030EC"/>
    <w:rsid w:val="009069FC"/>
    <w:rsid w:val="009242CC"/>
    <w:rsid w:val="00924640"/>
    <w:rsid w:val="0093630E"/>
    <w:rsid w:val="0093785F"/>
    <w:rsid w:val="00942887"/>
    <w:rsid w:val="0094528F"/>
    <w:rsid w:val="00976BC3"/>
    <w:rsid w:val="009C46B0"/>
    <w:rsid w:val="009D5F2A"/>
    <w:rsid w:val="009D77EC"/>
    <w:rsid w:val="009F3530"/>
    <w:rsid w:val="00A0166A"/>
    <w:rsid w:val="00A10F23"/>
    <w:rsid w:val="00A12011"/>
    <w:rsid w:val="00A143C1"/>
    <w:rsid w:val="00A15B63"/>
    <w:rsid w:val="00A24AB0"/>
    <w:rsid w:val="00A37304"/>
    <w:rsid w:val="00A43BEB"/>
    <w:rsid w:val="00A51671"/>
    <w:rsid w:val="00A60A59"/>
    <w:rsid w:val="00A71684"/>
    <w:rsid w:val="00A764BE"/>
    <w:rsid w:val="00A9535F"/>
    <w:rsid w:val="00A95974"/>
    <w:rsid w:val="00AA19D3"/>
    <w:rsid w:val="00AA311C"/>
    <w:rsid w:val="00AA6505"/>
    <w:rsid w:val="00AA6A57"/>
    <w:rsid w:val="00AC3B8B"/>
    <w:rsid w:val="00AC63DC"/>
    <w:rsid w:val="00AC6E6F"/>
    <w:rsid w:val="00AD31D1"/>
    <w:rsid w:val="00AD338F"/>
    <w:rsid w:val="00AD4590"/>
    <w:rsid w:val="00AE70CD"/>
    <w:rsid w:val="00AE790C"/>
    <w:rsid w:val="00AF040F"/>
    <w:rsid w:val="00B03580"/>
    <w:rsid w:val="00B03CB0"/>
    <w:rsid w:val="00B20521"/>
    <w:rsid w:val="00B222C6"/>
    <w:rsid w:val="00B42D53"/>
    <w:rsid w:val="00B51F71"/>
    <w:rsid w:val="00B76AA4"/>
    <w:rsid w:val="00B91AD2"/>
    <w:rsid w:val="00BA186B"/>
    <w:rsid w:val="00BB3897"/>
    <w:rsid w:val="00BB7D4C"/>
    <w:rsid w:val="00BC434F"/>
    <w:rsid w:val="00BC45C9"/>
    <w:rsid w:val="00BD1966"/>
    <w:rsid w:val="00BD3C80"/>
    <w:rsid w:val="00BD423A"/>
    <w:rsid w:val="00BE3DBC"/>
    <w:rsid w:val="00C050A7"/>
    <w:rsid w:val="00C2335D"/>
    <w:rsid w:val="00C31041"/>
    <w:rsid w:val="00C42903"/>
    <w:rsid w:val="00C57261"/>
    <w:rsid w:val="00C61AB0"/>
    <w:rsid w:val="00C63F17"/>
    <w:rsid w:val="00C70295"/>
    <w:rsid w:val="00C81CDE"/>
    <w:rsid w:val="00C85134"/>
    <w:rsid w:val="00C85DF0"/>
    <w:rsid w:val="00CA081A"/>
    <w:rsid w:val="00CA3892"/>
    <w:rsid w:val="00CB2A30"/>
    <w:rsid w:val="00CD3586"/>
    <w:rsid w:val="00CD4CD2"/>
    <w:rsid w:val="00CE545E"/>
    <w:rsid w:val="00CF5606"/>
    <w:rsid w:val="00D05CB1"/>
    <w:rsid w:val="00D12668"/>
    <w:rsid w:val="00D64460"/>
    <w:rsid w:val="00D710E5"/>
    <w:rsid w:val="00D77E64"/>
    <w:rsid w:val="00D92955"/>
    <w:rsid w:val="00D94291"/>
    <w:rsid w:val="00D94806"/>
    <w:rsid w:val="00D94D8E"/>
    <w:rsid w:val="00DA4771"/>
    <w:rsid w:val="00DB058D"/>
    <w:rsid w:val="00DC47F3"/>
    <w:rsid w:val="00DE25EC"/>
    <w:rsid w:val="00DF2D40"/>
    <w:rsid w:val="00DF4A8E"/>
    <w:rsid w:val="00DF714A"/>
    <w:rsid w:val="00E04DF3"/>
    <w:rsid w:val="00E2335D"/>
    <w:rsid w:val="00E362BC"/>
    <w:rsid w:val="00E371D2"/>
    <w:rsid w:val="00E434A5"/>
    <w:rsid w:val="00E55676"/>
    <w:rsid w:val="00E70017"/>
    <w:rsid w:val="00E7097D"/>
    <w:rsid w:val="00EA0E01"/>
    <w:rsid w:val="00EB0E61"/>
    <w:rsid w:val="00EB4D20"/>
    <w:rsid w:val="00ED1A13"/>
    <w:rsid w:val="00F100EF"/>
    <w:rsid w:val="00F360AD"/>
    <w:rsid w:val="00F4116C"/>
    <w:rsid w:val="00F415E0"/>
    <w:rsid w:val="00F418A6"/>
    <w:rsid w:val="00F43271"/>
    <w:rsid w:val="00F45203"/>
    <w:rsid w:val="00F45C0B"/>
    <w:rsid w:val="00F54995"/>
    <w:rsid w:val="00F61B62"/>
    <w:rsid w:val="00F741C4"/>
    <w:rsid w:val="00F83550"/>
    <w:rsid w:val="00F84F09"/>
    <w:rsid w:val="00F865FE"/>
    <w:rsid w:val="00F96EF7"/>
    <w:rsid w:val="00FA148A"/>
    <w:rsid w:val="00FA24CD"/>
    <w:rsid w:val="00FA4563"/>
    <w:rsid w:val="00FC6D51"/>
    <w:rsid w:val="00FD6C31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4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564E4B"/>
    <w:rPr>
      <w:color w:val="000080"/>
      <w:u w:val="single"/>
    </w:rPr>
  </w:style>
  <w:style w:type="character" w:customStyle="1" w:styleId="22">
    <w:name w:val="Основной текст (2)_"/>
    <w:link w:val="23"/>
    <w:rsid w:val="00564E4B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rsid w:val="00564E4B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564E4B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564E4B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564E4B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564E4B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564E4B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rsid w:val="00564E4B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564E4B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564E4B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564E4B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564E4B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564E4B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564E4B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564E4B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706</Words>
  <Characters>5241</Characters>
  <Application>Microsoft Office Word</Application>
  <DocSecurity>0</DocSecurity>
  <Lines>275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SPecialiST RePack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Любовь Гринева</cp:lastModifiedBy>
  <cp:revision>13</cp:revision>
  <cp:lastPrinted>2022-02-15T12:39:00Z</cp:lastPrinted>
  <dcterms:created xsi:type="dcterms:W3CDTF">2018-02-26T10:42:00Z</dcterms:created>
  <dcterms:modified xsi:type="dcterms:W3CDTF">2022-02-15T12:39:00Z</dcterms:modified>
</cp:coreProperties>
</file>