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51D" w14:textId="77777777" w:rsidR="00CD4CD2" w:rsidRPr="008A34A9" w:rsidRDefault="00CD4CD2" w:rsidP="00CD4C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14:paraId="78C0DC71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14:paraId="19D5E320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14:paraId="3D76F0B5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14:paraId="16FD1E6E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14:paraId="0785312A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</w:rPr>
      </w:pPr>
    </w:p>
    <w:p w14:paraId="1BBBCB83" w14:textId="77777777"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14:paraId="0E7B1D5C" w14:textId="77777777"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242211D0" w14:textId="77777777"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A1225AA" w14:textId="59515187" w:rsidR="00CD4CD2" w:rsidRDefault="00C84DBC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«</w:t>
      </w:r>
      <w:r w:rsidR="00636BCF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» февраля 2025</w:t>
      </w:r>
      <w:r w:rsidR="006F5F8B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636BCF">
        <w:rPr>
          <w:rFonts w:ascii="Times New Roman" w:eastAsia="Times New Roman" w:hAnsi="Times New Roman" w:cs="Times New Roman"/>
          <w:color w:val="auto"/>
        </w:rPr>
        <w:t>5</w:t>
      </w:r>
    </w:p>
    <w:p w14:paraId="1FB17CCA" w14:textId="677D2C92" w:rsidR="00636BCF" w:rsidRPr="00C70295" w:rsidRDefault="00636BCF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п. Калачеевский</w:t>
      </w:r>
    </w:p>
    <w:p w14:paraId="353BC114" w14:textId="77777777" w:rsidR="00631A58" w:rsidRDefault="00631A58" w:rsidP="00631A58">
      <w:pPr>
        <w:rPr>
          <w:rFonts w:ascii="Times New Roman" w:hAnsi="Times New Roman" w:cs="Times New Roman"/>
        </w:rPr>
      </w:pPr>
    </w:p>
    <w:p w14:paraId="506AD955" w14:textId="77777777" w:rsidR="00631A58" w:rsidRPr="006F5F8B" w:rsidRDefault="00631A58" w:rsidP="00636BCF">
      <w:pPr>
        <w:spacing w:line="255" w:lineRule="atLeast"/>
        <w:ind w:right="3825"/>
        <w:jc w:val="both"/>
        <w:rPr>
          <w:rFonts w:ascii="Times New Roman" w:hAnsi="Times New Roman" w:cs="Times New Roman"/>
          <w:color w:val="1E1E1E"/>
        </w:rPr>
      </w:pPr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6F5F8B">
        <w:rPr>
          <w:rFonts w:ascii="Times New Roman" w:hAnsi="Times New Roman" w:cs="Times New Roman"/>
          <w:b/>
          <w:bCs/>
          <w:lang w:eastAsia="ar-SA"/>
        </w:rPr>
        <w:t>и оценки эффективности</w:t>
      </w:r>
      <w:r w:rsidR="006F5F8B" w:rsidRPr="008A34A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235461">
        <w:rPr>
          <w:rFonts w:ascii="Times New Roman" w:hAnsi="Times New Roman" w:cs="Times New Roman"/>
          <w:b/>
        </w:rPr>
        <w:t>муниципальной</w:t>
      </w:r>
      <w:r w:rsidRPr="00CD4CD2">
        <w:rPr>
          <w:rFonts w:ascii="Times New Roman" w:hAnsi="Times New Roman" w:cs="Times New Roman"/>
          <w:b/>
        </w:rPr>
        <w:t xml:space="preserve"> программы «</w:t>
      </w:r>
      <w:r w:rsidR="00833B78" w:rsidRPr="00833B78">
        <w:rPr>
          <w:rFonts w:ascii="Times New Roman" w:hAnsi="Times New Roman" w:cs="Times New Roman"/>
          <w:b/>
        </w:rPr>
        <w:t xml:space="preserve">Муниципальное управление на территории Калачеевского </w:t>
      </w:r>
      <w:r w:rsidR="00C84DBC">
        <w:rPr>
          <w:rFonts w:ascii="Times New Roman" w:hAnsi="Times New Roman" w:cs="Times New Roman"/>
          <w:b/>
        </w:rPr>
        <w:t>сельского поселения на 2020-2027</w:t>
      </w:r>
      <w:r w:rsidR="00833B78" w:rsidRPr="00833B78">
        <w:rPr>
          <w:rFonts w:ascii="Times New Roman" w:hAnsi="Times New Roman" w:cs="Times New Roman"/>
          <w:b/>
        </w:rPr>
        <w:t xml:space="preserve"> годы</w:t>
      </w:r>
      <w:r w:rsidR="00C84DBC">
        <w:rPr>
          <w:rFonts w:ascii="Times New Roman" w:hAnsi="Times New Roman" w:cs="Times New Roman"/>
          <w:b/>
        </w:rPr>
        <w:t>» в 2024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14:paraId="30227580" w14:textId="77777777" w:rsidR="00636BCF" w:rsidRDefault="00636BCF" w:rsidP="006F5F8B">
      <w:pPr>
        <w:spacing w:line="60" w:lineRule="atLeast"/>
        <w:ind w:right="-6" w:firstLine="567"/>
        <w:contextualSpacing/>
        <w:jc w:val="both"/>
        <w:rPr>
          <w:rFonts w:ascii="Times New Roman" w:hAnsi="Times New Roman" w:cs="Times New Roman"/>
          <w:bCs/>
        </w:rPr>
      </w:pPr>
    </w:p>
    <w:p w14:paraId="2E206D25" w14:textId="3D2784E7" w:rsidR="00631A58" w:rsidRPr="00235461" w:rsidRDefault="00631A58" w:rsidP="006F5F8B">
      <w:pPr>
        <w:spacing w:line="60" w:lineRule="atLeast"/>
        <w:ind w:right="-6" w:firstLine="567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сельского 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</w:t>
      </w:r>
      <w:r w:rsidR="006F5F8B">
        <w:rPr>
          <w:rFonts w:ascii="Times New Roman" w:hAnsi="Times New Roman" w:cs="Times New Roman"/>
          <w:b/>
        </w:rPr>
        <w:t xml:space="preserve"> </w:t>
      </w:r>
      <w:r w:rsidRPr="00CD4CD2">
        <w:rPr>
          <w:rFonts w:ascii="Times New Roman" w:hAnsi="Times New Roman" w:cs="Times New Roman"/>
          <w:b/>
        </w:rPr>
        <w:t>о с т а н о в л я е т:</w:t>
      </w:r>
    </w:p>
    <w:p w14:paraId="2D07E10F" w14:textId="77777777" w:rsidR="00631A58" w:rsidRPr="00CD4CD2" w:rsidRDefault="00631A58" w:rsidP="00235461">
      <w:pPr>
        <w:suppressAutoHyphens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6F5F8B">
        <w:rPr>
          <w:rFonts w:ascii="Times New Roman" w:hAnsi="Times New Roman" w:cs="Times New Roman"/>
          <w:bCs/>
        </w:rPr>
        <w:t>ь отчет о ходе реализ</w:t>
      </w:r>
      <w:r w:rsidR="00C84DBC">
        <w:rPr>
          <w:rFonts w:ascii="Times New Roman" w:hAnsi="Times New Roman" w:cs="Times New Roman"/>
          <w:bCs/>
        </w:rPr>
        <w:t>ации в 2024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 xml:space="preserve">согласно приложениям </w:t>
      </w:r>
      <w:r w:rsidRPr="00CD4CD2">
        <w:rPr>
          <w:rFonts w:ascii="Times New Roman" w:hAnsi="Times New Roman" w:cs="Times New Roman"/>
          <w:kern w:val="2"/>
        </w:rPr>
        <w:t>к настоящему постановлению.</w:t>
      </w:r>
    </w:p>
    <w:p w14:paraId="2251D444" w14:textId="77777777"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14:paraId="38490A0C" w14:textId="77777777"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14:paraId="651343ED" w14:textId="77777777"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p w14:paraId="2F21C592" w14:textId="77777777" w:rsidR="00631A58" w:rsidRPr="00CD4CD2" w:rsidRDefault="00631A58" w:rsidP="00631A5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2835"/>
      </w:tblGrid>
      <w:tr w:rsidR="00631A58" w:rsidRPr="00CD4CD2" w14:paraId="743EBC6B" w14:textId="77777777" w:rsidTr="00636BC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DA55026" w14:textId="77777777" w:rsid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Глава </w:t>
            </w:r>
            <w:r w:rsidR="00235461">
              <w:rPr>
                <w:rFonts w:ascii="Times New Roman" w:hAnsi="Times New Roman" w:cs="Times New Roman"/>
                <w:b/>
              </w:rPr>
              <w:t>администрации</w:t>
            </w:r>
          </w:p>
          <w:p w14:paraId="0A00A10B" w14:textId="23D340A0" w:rsidR="00631A58" w:rsidRPr="00CD4CD2" w:rsidRDefault="00631A5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Калачеевского сельского поселения              </w:t>
            </w:r>
            <w:r w:rsidR="00636BCF">
              <w:rPr>
                <w:rFonts w:ascii="Times New Roman" w:hAnsi="Times New Roman" w:cs="Times New Roman"/>
                <w:b/>
              </w:rPr>
              <w:t xml:space="preserve">      </w:t>
            </w:r>
            <w:r w:rsidRPr="00CD4CD2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552ED14D" w14:textId="77777777"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500709" w14:textId="77777777" w:rsidR="00636BCF" w:rsidRDefault="00636BCF" w:rsidP="00636B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00205A8E" w14:textId="6EA60D10" w:rsidR="00631A58" w:rsidRPr="00CD4CD2" w:rsidRDefault="00636BCF" w:rsidP="00636BCF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Н.Н. Валюкас</w:t>
            </w:r>
          </w:p>
        </w:tc>
      </w:tr>
    </w:tbl>
    <w:p w14:paraId="25CF55FA" w14:textId="77777777"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14:paraId="3C65FC5C" w14:textId="77777777" w:rsidR="00636BCF" w:rsidRDefault="00636BCF" w:rsidP="00CD4CD2">
      <w:pPr>
        <w:jc w:val="right"/>
        <w:rPr>
          <w:rFonts w:ascii="Times New Roman" w:hAnsi="Times New Roman" w:cs="Times New Roman"/>
        </w:rPr>
      </w:pPr>
      <w:bookmarkStart w:id="0" w:name="Par610"/>
      <w:bookmarkStart w:id="1" w:name="Par676"/>
      <w:bookmarkEnd w:id="0"/>
      <w:bookmarkEnd w:id="1"/>
    </w:p>
    <w:p w14:paraId="1E22187C" w14:textId="43B97262" w:rsidR="00296B7B" w:rsidRPr="00CD4CD2" w:rsidRDefault="00296B7B" w:rsidP="00CD4CD2">
      <w:pPr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>Приложение № 1</w:t>
      </w:r>
    </w:p>
    <w:p w14:paraId="1D121D86" w14:textId="24F78CF0" w:rsidR="00296B7B" w:rsidRPr="00CD4CD2" w:rsidRDefault="00296B7B" w:rsidP="00CD4CD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 xml:space="preserve">к постановлению администрации </w:t>
      </w:r>
      <w:r w:rsidR="00631A58" w:rsidRPr="00CD4CD2">
        <w:rPr>
          <w:rFonts w:ascii="Times New Roman" w:hAnsi="Times New Roman" w:cs="Times New Roman"/>
        </w:rPr>
        <w:t>Калачее</w:t>
      </w:r>
      <w:r w:rsidR="004054D2" w:rsidRPr="00CD4CD2">
        <w:rPr>
          <w:rFonts w:ascii="Times New Roman" w:hAnsi="Times New Roman" w:cs="Times New Roman"/>
        </w:rPr>
        <w:t>вского</w:t>
      </w:r>
      <w:r w:rsidRPr="00CD4CD2">
        <w:rPr>
          <w:rFonts w:ascii="Times New Roman" w:hAnsi="Times New Roman" w:cs="Times New Roman"/>
        </w:rPr>
        <w:t xml:space="preserve"> сельского поселения от</w:t>
      </w:r>
      <w:r w:rsidR="00825908">
        <w:rPr>
          <w:rFonts w:ascii="Times New Roman" w:hAnsi="Times New Roman" w:cs="Times New Roman"/>
        </w:rPr>
        <w:t xml:space="preserve"> </w:t>
      </w:r>
      <w:r w:rsidR="00636BCF">
        <w:rPr>
          <w:rFonts w:ascii="Times New Roman" w:hAnsi="Times New Roman" w:cs="Times New Roman"/>
        </w:rPr>
        <w:t>20</w:t>
      </w:r>
      <w:r w:rsidRPr="00C70295">
        <w:rPr>
          <w:rFonts w:ascii="Times New Roman" w:hAnsi="Times New Roman" w:cs="Times New Roman"/>
          <w:color w:val="auto"/>
        </w:rPr>
        <w:t>.0</w:t>
      </w:r>
      <w:r w:rsidR="00C81CDE" w:rsidRPr="00C70295">
        <w:rPr>
          <w:rFonts w:ascii="Times New Roman" w:hAnsi="Times New Roman" w:cs="Times New Roman"/>
          <w:color w:val="auto"/>
        </w:rPr>
        <w:t>2</w:t>
      </w:r>
      <w:r w:rsidR="00C84DBC">
        <w:rPr>
          <w:rFonts w:ascii="Times New Roman" w:hAnsi="Times New Roman" w:cs="Times New Roman"/>
          <w:color w:val="auto"/>
        </w:rPr>
        <w:t>.2025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636BCF">
        <w:rPr>
          <w:rFonts w:ascii="Times New Roman" w:hAnsi="Times New Roman" w:cs="Times New Roman"/>
          <w:color w:val="auto"/>
        </w:rPr>
        <w:t>5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 w14:paraId="2ABF2CB1" w14:textId="77777777">
        <w:trPr>
          <w:trHeight w:val="1277"/>
        </w:trPr>
        <w:tc>
          <w:tcPr>
            <w:tcW w:w="15363" w:type="dxa"/>
            <w:gridSpan w:val="11"/>
            <w:vAlign w:val="center"/>
          </w:tcPr>
          <w:p w14:paraId="5B03544D" w14:textId="77777777" w:rsidR="00296B7B" w:rsidRPr="00C84DBC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Отчет об использовании бюджетных ассигнований</w:t>
            </w:r>
            <w:r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Калачее</w:t>
            </w:r>
            <w:r w:rsidR="004054D2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вского</w:t>
            </w:r>
            <w:r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сельского поселения </w:t>
            </w:r>
          </w:p>
          <w:p w14:paraId="29C5F7C6" w14:textId="77777777"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Калачеевского муниципального района Воронежской о</w:t>
            </w:r>
            <w:r w:rsidR="006A4006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</w:t>
            </w:r>
            <w:r w:rsidR="00C84DBC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ласти</w:t>
            </w:r>
            <w:r w:rsidR="00C84DBC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br/>
              <w:t>по состоянию на 01.01.2025</w:t>
            </w:r>
            <w:r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  <w:r w:rsidR="004E3458" w:rsidRPr="00C84DB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</w:p>
        </w:tc>
      </w:tr>
      <w:tr w:rsidR="00296B7B" w:rsidRPr="00CD4CD2" w14:paraId="061FBFD7" w14:textId="77777777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2239E7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13FDDA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FE711C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4612A3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14:paraId="274604C2" w14:textId="77777777" w:rsidR="00296B7B" w:rsidRPr="00636BCF" w:rsidRDefault="00296B7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44313E99" w14:textId="77777777" w:rsidR="00296B7B" w:rsidRPr="00636BCF" w:rsidRDefault="00296B7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303B4F4C" w14:textId="77777777" w:rsidR="00296B7B" w:rsidRPr="00636BCF" w:rsidRDefault="00296B7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5DD6AC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14:paraId="210169F1" w14:textId="77777777" w:rsidR="00296B7B" w:rsidRPr="00636BCF" w:rsidRDefault="00296B7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4E49F3EE" w14:textId="77777777" w:rsidR="00296B7B" w:rsidRPr="00636BCF" w:rsidRDefault="00296B7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 w14:paraId="40BCC33F" w14:textId="77777777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0F4E6F" w14:textId="77777777" w:rsidR="00296B7B" w:rsidRPr="00636BCF" w:rsidRDefault="00296B7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540BC0F" w14:textId="77777777" w:rsidR="00296B7B" w:rsidRPr="00636BCF" w:rsidRDefault="00296B7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7B6D14" w14:textId="77777777" w:rsidR="00296B7B" w:rsidRPr="00636BCF" w:rsidRDefault="00296B7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48C1B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4FBAC1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BC5AE1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F71845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6AE131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4DCB47" w14:textId="3709FC52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7C184A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 w14:paraId="74015954" w14:textId="77777777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9B252D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EDE84A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F560E2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929DA2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B64065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135C9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094AB8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84417E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D17802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F5BA85" w14:textId="77777777" w:rsidR="00296B7B" w:rsidRPr="00636BCF" w:rsidRDefault="00296B7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C84DBC" w:rsidRPr="00CD4CD2" w14:paraId="2641A6CA" w14:textId="77777777" w:rsidTr="006F5F8B">
        <w:trPr>
          <w:trHeight w:hRule="exact" w:val="232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CCE39F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45518F" w14:textId="77777777" w:rsidR="00C84DBC" w:rsidRPr="00636BCF" w:rsidRDefault="00C84DBC" w:rsidP="00636BCF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3356AC19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150A0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2FA62A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063C07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3996C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5B5ADD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B9BE0E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BCFCF9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C84DBC" w:rsidRPr="00CD4CD2" w14:paraId="0632D292" w14:textId="77777777" w:rsidTr="006F5F8B">
        <w:trPr>
          <w:trHeight w:hRule="exact" w:val="293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A84E0D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C72B2E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11D0511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C4915C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096FBB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1035C6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EBA26D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C323F6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477194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DD131B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C84DBC" w:rsidRPr="00CD4CD2" w14:paraId="15071148" w14:textId="77777777" w:rsidTr="006F5F8B">
        <w:trPr>
          <w:trHeight w:hRule="exact" w:val="42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4E3C2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627693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1E6BAAD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86A260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0FF84A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B530A9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188DF3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0A72D9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E4EB4A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23447B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C050A7" w:rsidRPr="00CD4CD2" w14:paraId="34FB0A32" w14:textId="77777777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14:paraId="4B2EAE87" w14:textId="77777777" w:rsidR="00C050A7" w:rsidRPr="00636BCF" w:rsidRDefault="004054D2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14:paraId="58EA53CC" w14:textId="77777777" w:rsidR="00C050A7" w:rsidRPr="00636BCF" w:rsidRDefault="00631A58" w:rsidP="00636BCF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309DA263" w14:textId="77777777" w:rsidR="00C050A7" w:rsidRPr="00636BCF" w:rsidRDefault="00C050A7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6F5F8B"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054D2"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сельского </w:t>
            </w: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A6B6B4F" w14:textId="77777777" w:rsidR="00C050A7" w:rsidRPr="00636BCF" w:rsidRDefault="00C050A7" w:rsidP="00636BC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14:paraId="76008A24" w14:textId="77777777" w:rsidR="00C050A7" w:rsidRPr="00636BCF" w:rsidRDefault="00C050A7" w:rsidP="00636B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DC07C1F" w14:textId="77777777" w:rsidR="00C050A7" w:rsidRPr="00636BCF" w:rsidRDefault="00C050A7" w:rsidP="00636B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665A40" w14:textId="77777777" w:rsidR="00C050A7" w:rsidRPr="00636BCF" w:rsidRDefault="00C050A7" w:rsidP="00636B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A10A6F" w14:textId="77777777" w:rsidR="00C050A7" w:rsidRPr="00636BCF" w:rsidRDefault="00C050A7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1A4593" w14:textId="77777777" w:rsidR="00C050A7" w:rsidRPr="00636BCF" w:rsidRDefault="00C050A7" w:rsidP="00636BC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8EBFEFB" w14:textId="77777777" w:rsidR="00C050A7" w:rsidRPr="00636BCF" w:rsidRDefault="0085556B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A1B036" w14:textId="77777777" w:rsidR="00C050A7" w:rsidRPr="00636BCF" w:rsidRDefault="00C050A7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75F1D6F7" w14:textId="77777777" w:rsidR="00C050A7" w:rsidRPr="00636BCF" w:rsidRDefault="0085556B" w:rsidP="00636BC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9D0A948" w14:textId="77777777" w:rsidR="00C050A7" w:rsidRPr="00636BCF" w:rsidRDefault="0085556B" w:rsidP="00636BCF">
            <w:pPr>
              <w:snapToGrid w:val="0"/>
              <w:ind w:hanging="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14:paraId="42053248" w14:textId="77777777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14:paraId="1DC2EE3E" w14:textId="77777777" w:rsidR="003E5781" w:rsidRPr="00636BCF" w:rsidRDefault="0085556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14:paraId="5A3A7E57" w14:textId="77777777" w:rsidR="003E5781" w:rsidRPr="00636BCF" w:rsidRDefault="0085556B" w:rsidP="00636BCF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14:paraId="110DA3D4" w14:textId="77777777" w:rsidR="003E5781" w:rsidRPr="00636BCF" w:rsidRDefault="003E5781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52B5C9" w14:textId="77777777" w:rsidR="003E5781" w:rsidRPr="00636BCF" w:rsidRDefault="0085556B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14BB95" w14:textId="77777777" w:rsidR="003E5781" w:rsidRPr="00636BCF" w:rsidRDefault="003E5781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6D1B9E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1C96A18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6F7F190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FAE8CB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C19886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14:paraId="7756487F" w14:textId="77777777" w:rsidTr="00C84DBC">
        <w:trPr>
          <w:trHeight w:val="485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C66D9AF" w14:textId="77777777" w:rsidR="003E5781" w:rsidRPr="00636BCF" w:rsidRDefault="003E5781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ED22" w14:textId="77777777" w:rsidR="003E5781" w:rsidRPr="00636BCF" w:rsidRDefault="0085556B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 и реализация механизмов контроля за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27CB1409" w14:textId="77777777" w:rsidR="003E5781" w:rsidRPr="00636BCF" w:rsidRDefault="003E5781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34CC594A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8A3251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6B91D60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A8BE71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9EFBB2" w14:textId="77777777" w:rsidR="003E5781" w:rsidRPr="00636BCF" w:rsidRDefault="003E5781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82AC53C" w14:textId="77777777" w:rsidR="003E5781" w:rsidRPr="00636BCF" w:rsidRDefault="003E5781" w:rsidP="00636BCF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D5F2934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6BC59B4" w14:textId="77777777" w:rsidR="003E5781" w:rsidRPr="00636BCF" w:rsidRDefault="003E5781" w:rsidP="00636BCF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CC19BC9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823248" w14:textId="77777777" w:rsidR="003E5781" w:rsidRPr="00636BCF" w:rsidRDefault="003E5781" w:rsidP="00636BCF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F194419" w14:textId="77777777" w:rsidR="003E5781" w:rsidRPr="00636BCF" w:rsidRDefault="0085556B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84DBC" w:rsidRPr="00CD4CD2" w14:paraId="02BE0439" w14:textId="77777777" w:rsidTr="002274AB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14:paraId="44283309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14:paraId="553AC6B2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14:paraId="4AE5801E" w14:textId="77777777" w:rsidR="00C84DBC" w:rsidRPr="00636BCF" w:rsidRDefault="00C84DBC" w:rsidP="00636BC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6170D67D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0E16036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34D98D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8AB936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7BF00EE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1314,3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37990C9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1314,3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B43E12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1314,3</w:t>
            </w:r>
          </w:p>
        </w:tc>
      </w:tr>
      <w:tr w:rsidR="00C84DBC" w:rsidRPr="00CD4CD2" w14:paraId="4E5538A1" w14:textId="77777777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4EB49D5A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02056AB5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24DB402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A39CE74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6B1E2EC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5B6D12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74369D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45FEE2A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40A5E4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28CD36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1554,2</w:t>
            </w:r>
          </w:p>
        </w:tc>
      </w:tr>
      <w:tr w:rsidR="00C84DBC" w:rsidRPr="00CD4CD2" w14:paraId="39DE1947" w14:textId="77777777" w:rsidTr="002274AB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366A522E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27DF7273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4236610C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B35D6D6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B7FA28A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8B56F6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93D224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7F18074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6D99FA7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1033,8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5CECEBE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1033,8</w:t>
            </w:r>
          </w:p>
        </w:tc>
      </w:tr>
      <w:tr w:rsidR="00C84DBC" w:rsidRPr="00CD4CD2" w14:paraId="68FE8A0F" w14:textId="77777777" w:rsidTr="00C84DBC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187C92DC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7E1AC222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639685B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959960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629B911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AD75B4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E893A87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71973976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1845DC6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E0E6326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49,6</w:t>
            </w:r>
          </w:p>
        </w:tc>
      </w:tr>
      <w:tr w:rsidR="00C84DBC" w:rsidRPr="00CD4CD2" w14:paraId="6EA0D941" w14:textId="77777777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080358D0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0372E49B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69B8B4E5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E00A3EF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9DF37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9329BA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031047010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B48F33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74E66E11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7197A83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7DC2A4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</w:tr>
      <w:tr w:rsidR="00C84DBC" w:rsidRPr="00CD4CD2" w14:paraId="04C0E1B3" w14:textId="77777777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2BBB7DF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52DD11A0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05FA023E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334B334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CBB1F2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768BD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0310470100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E0C6B3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C338EF4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0FFFCE2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954691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</w:tr>
      <w:tr w:rsidR="00C84DBC" w:rsidRPr="00CD4CD2" w14:paraId="7F760142" w14:textId="77777777" w:rsidTr="002274AB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769F4C44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583DCE67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56242F71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53CDCB7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EC2A14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1713A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5B1949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3AE5D0E6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D8BD70E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C60337" w14:textId="77777777" w:rsidR="00C84DBC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123,0</w:t>
            </w:r>
          </w:p>
        </w:tc>
      </w:tr>
      <w:tr w:rsidR="001C04CD" w:rsidRPr="00CD4CD2" w14:paraId="59FB6B8D" w14:textId="77777777" w:rsidTr="002274AB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6D1B4E97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4BA2DC62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41ED7A3C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E773972" w14:textId="77777777" w:rsidR="001C04CD" w:rsidRPr="00636BCF" w:rsidRDefault="001C04CD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E3A899" w14:textId="77777777" w:rsidR="001C04CD" w:rsidRPr="00636BCF" w:rsidRDefault="001C04CD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C7DBCA" w14:textId="77777777" w:rsidR="001C04CD" w:rsidRPr="00636BCF" w:rsidRDefault="001C04CD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477E92" w14:textId="77777777" w:rsidR="001C04CD" w:rsidRPr="00636BCF" w:rsidRDefault="001C04CD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65CF64A1" w14:textId="77777777" w:rsidR="001C04CD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0545A2A" w14:textId="77777777" w:rsidR="001C04CD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13E9C2" w14:textId="77777777" w:rsidR="001C04CD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13,2</w:t>
            </w:r>
          </w:p>
        </w:tc>
      </w:tr>
      <w:tr w:rsidR="001C04CD" w:rsidRPr="00CD4CD2" w14:paraId="6FA6AF27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1D59E348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1C70F994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352373FD" w14:textId="77777777" w:rsidR="001C04CD" w:rsidRPr="00636BCF" w:rsidRDefault="001C04CD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C2586DB" w14:textId="77777777" w:rsidR="001C04CD" w:rsidRPr="00636BCF" w:rsidRDefault="001C04CD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B34026" w14:textId="77777777" w:rsidR="001C04CD" w:rsidRPr="00636BCF" w:rsidRDefault="001C04CD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B0BB50" w14:textId="77777777" w:rsidR="001C04CD" w:rsidRPr="00636BCF" w:rsidRDefault="00942887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0310420570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80EA6CF" w14:textId="77777777" w:rsidR="001C04CD" w:rsidRPr="00636BCF" w:rsidRDefault="001C04CD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25221643" w14:textId="77777777" w:rsidR="001C04CD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2618,3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7BCD19F" w14:textId="77777777" w:rsidR="001C04CD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2618,3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C28CF8" w14:textId="77777777" w:rsidR="001C04CD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2618,3</w:t>
            </w:r>
          </w:p>
        </w:tc>
      </w:tr>
      <w:tr w:rsidR="00F46994" w:rsidRPr="00CD4CD2" w14:paraId="086AE13D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689A59AF" w14:textId="77777777" w:rsidR="00F46994" w:rsidRPr="00636BCF" w:rsidRDefault="00F46994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046F8BC9" w14:textId="77777777" w:rsidR="00F46994" w:rsidRPr="00636BCF" w:rsidRDefault="00F46994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46523F23" w14:textId="77777777" w:rsidR="00F46994" w:rsidRPr="00636BCF" w:rsidRDefault="00F46994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C4D067E" w14:textId="77777777" w:rsidR="00F46994" w:rsidRPr="00636BCF" w:rsidRDefault="00F46994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1FEF561" w14:textId="77777777" w:rsidR="00F46994" w:rsidRPr="00636BCF" w:rsidRDefault="00F46994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184966" w14:textId="77777777" w:rsidR="00F46994" w:rsidRPr="00636BCF" w:rsidRDefault="00F46994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0310491430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7C4D2FB" w14:textId="77777777" w:rsidR="00F46994" w:rsidRPr="00636BCF" w:rsidRDefault="00F46994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44DEA3A7" w14:textId="77777777" w:rsidR="00F46994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C39078C" w14:textId="77777777" w:rsidR="00F46994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E36372" w14:textId="77777777" w:rsidR="00F46994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45,9</w:t>
            </w:r>
          </w:p>
        </w:tc>
      </w:tr>
      <w:tr w:rsidR="00C84DBC" w:rsidRPr="00CD4CD2" w14:paraId="28D8B570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074F85F4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10D29C3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7AC08548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6C6130B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D55873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AF0A3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0310491440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28DDE3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76D546D8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F0BD68F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332329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21,2</w:t>
            </w:r>
          </w:p>
        </w:tc>
      </w:tr>
      <w:tr w:rsidR="00C84DBC" w:rsidRPr="00CD4CD2" w14:paraId="4A867525" w14:textId="77777777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14:paraId="1CB53F7D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14:paraId="705161EB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14:paraId="7D266775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55BF3B5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3A1387F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B0166DD" w14:textId="77777777" w:rsidR="00C84DBC" w:rsidRPr="00636BCF" w:rsidRDefault="00C84DBC" w:rsidP="00636BCF">
            <w:pPr>
              <w:snapToGri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9890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FD3D02D" w14:textId="77777777" w:rsidR="00C84DBC" w:rsidRPr="00636BCF" w:rsidRDefault="00C84DBC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0BE6286A" w14:textId="77777777" w:rsidR="00C84DBC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7A92AB9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D8C83C" w14:textId="77777777" w:rsidR="00C84DBC" w:rsidRPr="00636BCF" w:rsidRDefault="00C84DBC" w:rsidP="00636BCF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256,6</w:t>
            </w:r>
          </w:p>
        </w:tc>
      </w:tr>
      <w:tr w:rsidR="00942887" w:rsidRPr="00CD4CD2" w14:paraId="4094B67E" w14:textId="77777777" w:rsidTr="00F46994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2348F3FF" w14:textId="77777777" w:rsidR="00942887" w:rsidRPr="00636BCF" w:rsidRDefault="00942887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40C53229" w14:textId="77777777" w:rsidR="00942887" w:rsidRPr="00636BCF" w:rsidRDefault="00942887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68223565" w14:textId="77777777" w:rsidR="00942887" w:rsidRPr="00636BCF" w:rsidRDefault="00942887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367501E" w14:textId="77777777" w:rsidR="00942887" w:rsidRPr="00636BCF" w:rsidRDefault="00942887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D793C02" w14:textId="77777777" w:rsidR="00942887" w:rsidRPr="00636BCF" w:rsidRDefault="00942887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FFD98B" w14:textId="77777777" w:rsidR="00942887" w:rsidRPr="00636BCF" w:rsidRDefault="00942887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849618B" w14:textId="77777777" w:rsidR="00942887" w:rsidRPr="00636BCF" w:rsidRDefault="00942887" w:rsidP="00636BC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14:paraId="122FE63E" w14:textId="77777777" w:rsidR="00942887" w:rsidRPr="00636BCF" w:rsidRDefault="00C84DBC" w:rsidP="00636BC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2A09CB5" w14:textId="77777777" w:rsidR="00942887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A8B0D4" w14:textId="77777777" w:rsidR="00942887" w:rsidRPr="00636BCF" w:rsidRDefault="00C84DBC" w:rsidP="00636BCF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146,3</w:t>
            </w:r>
          </w:p>
        </w:tc>
      </w:tr>
    </w:tbl>
    <w:p w14:paraId="2429D4D2" w14:textId="77777777" w:rsidR="007E7222" w:rsidRPr="00CD4CD2" w:rsidRDefault="00CD4CD2" w:rsidP="007E72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br w:type="page"/>
      </w:r>
      <w:r w:rsidR="00A6150B">
        <w:rPr>
          <w:rFonts w:ascii="Times New Roman" w:hAnsi="Times New Roman" w:cs="Times New Roman"/>
        </w:rPr>
        <w:lastRenderedPageBreak/>
        <w:t>Приложение № 2</w:t>
      </w:r>
    </w:p>
    <w:p w14:paraId="73D635FB" w14:textId="666FD51C" w:rsidR="0066269D" w:rsidRPr="00F228E6" w:rsidRDefault="007E7222" w:rsidP="00F228E6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>к постановлению администрации Калачеевского сельского поселения от</w:t>
      </w:r>
      <w:r>
        <w:rPr>
          <w:rFonts w:ascii="Times New Roman" w:hAnsi="Times New Roman" w:cs="Times New Roman"/>
        </w:rPr>
        <w:t xml:space="preserve"> </w:t>
      </w:r>
      <w:r w:rsidR="00636BCF">
        <w:rPr>
          <w:rFonts w:ascii="Times New Roman" w:hAnsi="Times New Roman" w:cs="Times New Roman"/>
        </w:rPr>
        <w:t>20</w:t>
      </w:r>
      <w:r w:rsidRPr="00C70295">
        <w:rPr>
          <w:rFonts w:ascii="Times New Roman" w:hAnsi="Times New Roman" w:cs="Times New Roman"/>
          <w:color w:val="auto"/>
        </w:rPr>
        <w:t>.02</w:t>
      </w:r>
      <w:r w:rsidR="007A1E68">
        <w:rPr>
          <w:rFonts w:ascii="Times New Roman" w:hAnsi="Times New Roman" w:cs="Times New Roman"/>
          <w:color w:val="auto"/>
        </w:rPr>
        <w:t>.2025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636BCF">
        <w:rPr>
          <w:rFonts w:ascii="Times New Roman" w:hAnsi="Times New Roman" w:cs="Times New Roman"/>
          <w:color w:val="auto"/>
        </w:rPr>
        <w:t>5</w:t>
      </w:r>
    </w:p>
    <w:p w14:paraId="7BE1D923" w14:textId="77777777"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14:paraId="225416C4" w14:textId="77777777" w:rsidR="0066269D" w:rsidRPr="00CD4CD2" w:rsidRDefault="008D0CE1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</w:t>
      </w:r>
      <w:r w:rsidR="007A1E68">
        <w:rPr>
          <w:rFonts w:ascii="Times New Roman" w:hAnsi="Times New Roman" w:cs="Times New Roman"/>
          <w:b/>
          <w:lang w:eastAsia="ar-SA"/>
        </w:rPr>
        <w:t xml:space="preserve"> 01.01.2025</w:t>
      </w:r>
      <w:r w:rsidR="0066269D"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p w14:paraId="0EFA2B35" w14:textId="77777777"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522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889"/>
        <w:gridCol w:w="992"/>
        <w:gridCol w:w="850"/>
        <w:gridCol w:w="905"/>
        <w:gridCol w:w="797"/>
        <w:gridCol w:w="931"/>
        <w:gridCol w:w="705"/>
      </w:tblGrid>
      <w:tr w:rsidR="0066269D" w:rsidRPr="00636BCF" w14:paraId="6930BE08" w14:textId="77777777" w:rsidTr="00636BCF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8471A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14:paraId="0BAC88CA" w14:textId="77777777" w:rsidR="0066269D" w:rsidRPr="00636BCF" w:rsidRDefault="0066269D" w:rsidP="00122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0866C6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5BBF60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C9B30D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69FC9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8CC65A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7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A231F3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14:paraId="0E632D84" w14:textId="77777777" w:rsidR="0066269D" w:rsidRPr="00636BCF" w:rsidRDefault="0066269D" w:rsidP="00122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D5EC8F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E7FD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</w:tr>
      <w:tr w:rsidR="0066269D" w:rsidRPr="00636BCF" w14:paraId="026A7256" w14:textId="77777777" w:rsidTr="00636BCF">
        <w:trPr>
          <w:cantSplit/>
          <w:trHeight w:hRule="exact" w:val="3908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F7330B" w14:textId="77777777" w:rsidR="0066269D" w:rsidRPr="00636BCF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6DE351" w14:textId="77777777" w:rsidR="0066269D" w:rsidRPr="00636BCF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B68EB8" w14:textId="77777777" w:rsidR="0066269D" w:rsidRPr="00636BCF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8DD8BA" w14:textId="77777777" w:rsidR="0066269D" w:rsidRPr="00636BCF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37C00DAB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5DD93881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71598F77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13E1C9EF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80C997C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766904B5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35E68BB7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688ABDF9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DA6F923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7AF8" w14:textId="77777777" w:rsidR="0066269D" w:rsidRPr="00636BCF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636BCF" w14:paraId="7CF259B0" w14:textId="77777777" w:rsidTr="00636BCF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48B0F2A2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4758FCD5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14:paraId="3BE848E7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14:paraId="5941915F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4372BFFB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243BCB30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24EEC376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76CD433B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B992592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7D4324AE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13E334D4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0E6E682F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C9F8B45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B8BF" w14:textId="77777777" w:rsidR="0066269D" w:rsidRPr="00636BCF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7A1E68" w:rsidRPr="00636BCF" w14:paraId="56E0E79A" w14:textId="77777777" w:rsidTr="00636BCF">
        <w:trPr>
          <w:trHeight w:val="902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7867C120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3F68E322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14:paraId="35DE6898" w14:textId="77777777" w:rsidR="007A1E68" w:rsidRPr="00636BCF" w:rsidRDefault="007A1E68" w:rsidP="007A1E6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14:paraId="305F4F82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537A0238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0AB40FF0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38D42BC0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3E9F3C1E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DD21CCB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00A7860B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35CE15DC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3E2965CD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55333659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DC1C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A1E68" w:rsidRPr="00636BCF" w14:paraId="24F2D070" w14:textId="77777777" w:rsidTr="00636BCF">
        <w:trPr>
          <w:trHeight w:val="584"/>
        </w:trPr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D21D916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691E82C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684CF42" w14:textId="77777777" w:rsidR="007A1E68" w:rsidRPr="00636BCF" w:rsidRDefault="007A1E68" w:rsidP="007A1E68">
            <w:pPr>
              <w:snapToGrid w:val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00FC057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67528745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641C4EB6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2D04847E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215BB097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5924A06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82EB8B8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371644D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021C8AC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B1C3B22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8097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A1E68" w:rsidRPr="00636BCF" w14:paraId="7DB9A331" w14:textId="77777777" w:rsidTr="00636BCF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12331947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4D5D824C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14:paraId="175C7EB8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14:paraId="52761BE7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сельского </w:t>
            </w: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18195C90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01.01.24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2000CC84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59B2B360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37985865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A83F175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62D2FC61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5328FE23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66AA69F1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32AF2B9A" w14:textId="77777777" w:rsidR="007A1E68" w:rsidRPr="00636BCF" w:rsidRDefault="007A1E68" w:rsidP="007A1E6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7FC0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A1E68" w:rsidRPr="00636BCF" w14:paraId="156BCAB6" w14:textId="77777777" w:rsidTr="00636BCF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55B682B7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55C18052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14:paraId="7B649B75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расходов, и реализация механизмов контроля за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14:paraId="5DACD741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4ACACD47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6131EF83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53BE62CF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49E18075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B09D980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73E9EAE6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6FE56CDE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4F8E6F77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26571AF3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9346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7A1E68" w:rsidRPr="00636BCF" w14:paraId="7EEB4E32" w14:textId="77777777" w:rsidTr="00636BCF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14:paraId="634C5958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14:paraId="030C6BC6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14:paraId="0E8F4680" w14:textId="77777777" w:rsidR="007A1E68" w:rsidRPr="00636BCF" w:rsidRDefault="007A1E68" w:rsidP="007A1E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14:paraId="29905F7D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14:paraId="22AC17BA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3F1701D4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14:paraId="70ADF1E3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01.01.24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14:paraId="5C25836E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62FF771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14:paraId="193473C8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14:paraId="0C4A8F4F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14:paraId="23688066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14:paraId="7B129375" w14:textId="77777777" w:rsidR="007A1E68" w:rsidRPr="00636BCF" w:rsidRDefault="007A1E68" w:rsidP="007A1E68">
            <w:pPr>
              <w:rPr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FD782" w14:textId="77777777" w:rsidR="007A1E68" w:rsidRPr="00636BCF" w:rsidRDefault="007A1E68" w:rsidP="007A1E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36BC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14:paraId="2423C84E" w14:textId="77777777" w:rsidR="002274AB" w:rsidRDefault="002274AB" w:rsidP="002274AB">
      <w:pPr>
        <w:pStyle w:val="aff"/>
        <w:jc w:val="center"/>
        <w:rPr>
          <w:rFonts w:ascii="Times New Roman" w:hAnsi="Times New Roman" w:cs="Times New Roman"/>
          <w:lang w:eastAsia="ar-SA"/>
        </w:rPr>
        <w:sectPr w:rsidR="002274AB" w:rsidSect="00636BCF">
          <w:pgSz w:w="16838" w:h="11906" w:orient="landscape"/>
          <w:pgMar w:top="284" w:right="1134" w:bottom="1276" w:left="1134" w:header="708" w:footer="708" w:gutter="0"/>
          <w:cols w:space="708"/>
          <w:docGrid w:linePitch="360"/>
        </w:sectPr>
      </w:pPr>
    </w:p>
    <w:p w14:paraId="0BC820CC" w14:textId="77777777" w:rsidR="002274AB" w:rsidRDefault="002274AB" w:rsidP="002274AB">
      <w:pPr>
        <w:pStyle w:val="aff"/>
        <w:rPr>
          <w:rFonts w:ascii="Times New Roman" w:hAnsi="Times New Roman" w:cs="Times New Roman"/>
          <w:lang w:eastAsia="ar-SA"/>
        </w:rPr>
      </w:pPr>
    </w:p>
    <w:p w14:paraId="179ED807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Приложение № 3</w:t>
      </w:r>
    </w:p>
    <w:p w14:paraId="43D23492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7237AF6F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5D5232D4" w14:textId="6698B3EF" w:rsidR="002274AB" w:rsidRPr="00716FB2" w:rsidRDefault="007A1E68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от </w:t>
      </w:r>
      <w:r w:rsidR="00636BCF">
        <w:rPr>
          <w:rFonts w:ascii="Times New Roman" w:hAnsi="Times New Roman" w:cs="Times New Roman"/>
          <w:lang w:eastAsia="ar-SA"/>
        </w:rPr>
        <w:t>20</w:t>
      </w:r>
      <w:r>
        <w:rPr>
          <w:rFonts w:ascii="Times New Roman" w:hAnsi="Times New Roman" w:cs="Times New Roman"/>
          <w:lang w:eastAsia="ar-SA"/>
        </w:rPr>
        <w:t>.02.2025</w:t>
      </w:r>
      <w:r w:rsidR="002274AB">
        <w:rPr>
          <w:rFonts w:ascii="Times New Roman" w:hAnsi="Times New Roman" w:cs="Times New Roman"/>
          <w:lang w:eastAsia="ar-SA"/>
        </w:rPr>
        <w:t xml:space="preserve"> г. № </w:t>
      </w:r>
      <w:r w:rsidR="00636BCF">
        <w:rPr>
          <w:rFonts w:ascii="Times New Roman" w:hAnsi="Times New Roman" w:cs="Times New Roman"/>
          <w:lang w:eastAsia="ar-SA"/>
        </w:rPr>
        <w:t>5</w:t>
      </w:r>
    </w:p>
    <w:p w14:paraId="52EFB697" w14:textId="77777777" w:rsidR="00636BCF" w:rsidRDefault="00636BCF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p w14:paraId="3574D272" w14:textId="0DB0E633" w:rsidR="002274AB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36BCF">
        <w:rPr>
          <w:rFonts w:ascii="Times New Roman" w:hAnsi="Times New Roman" w:cs="Times New Roman"/>
          <w:b/>
          <w:bCs/>
          <w:kern w:val="2"/>
        </w:rPr>
        <w:t xml:space="preserve"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</w:t>
      </w:r>
      <w:r w:rsidRPr="00636BCF">
        <w:rPr>
          <w:rFonts w:ascii="Times New Roman" w:hAnsi="Times New Roman" w:cs="Times New Roman"/>
          <w:b/>
          <w:bCs/>
        </w:rPr>
        <w:t>«Муниципальное управление на территории Калачеевского сельского поселения</w:t>
      </w:r>
      <w:r w:rsidR="007A1E68" w:rsidRPr="00636BCF">
        <w:rPr>
          <w:rFonts w:ascii="Times New Roman" w:hAnsi="Times New Roman" w:cs="Times New Roman"/>
          <w:b/>
          <w:bCs/>
        </w:rPr>
        <w:t>» по состоянию на 01.01.2025</w:t>
      </w:r>
      <w:r w:rsidRPr="00636BCF">
        <w:rPr>
          <w:rFonts w:ascii="Times New Roman" w:hAnsi="Times New Roman" w:cs="Times New Roman"/>
          <w:b/>
          <w:bCs/>
        </w:rPr>
        <w:t xml:space="preserve"> года</w:t>
      </w:r>
    </w:p>
    <w:p w14:paraId="567BDFEF" w14:textId="77777777" w:rsidR="00636BCF" w:rsidRPr="00636BCF" w:rsidRDefault="00636BCF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2274AB" w:rsidRPr="00D440CF" w14:paraId="70F62FC6" w14:textId="77777777" w:rsidTr="002274AB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14:paraId="5DBA3AA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C69E1D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150959D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14:paraId="22C815B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2274AB" w:rsidRPr="00D440CF" w14:paraId="1C1AE8AF" w14:textId="77777777" w:rsidTr="002274AB">
        <w:trPr>
          <w:trHeight w:val="382"/>
        </w:trPr>
        <w:tc>
          <w:tcPr>
            <w:tcW w:w="1721" w:type="dxa"/>
            <w:vMerge/>
            <w:shd w:val="clear" w:color="auto" w:fill="auto"/>
          </w:tcPr>
          <w:p w14:paraId="2F93A96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ED6B29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1D8EA42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043C165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14:paraId="10325EA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14:paraId="7765EBF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7A1E68" w:rsidRPr="00D440CF" w14:paraId="6B6EC7C0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4F5D35A6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45E0045C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3B78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3E141C35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248AEE7A" w14:textId="77777777" w:rsidR="007A1E68" w:rsidRDefault="007A1E68" w:rsidP="007A1E68">
            <w:pPr>
              <w:jc w:val="center"/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436" w:type="dxa"/>
            <w:shd w:val="clear" w:color="auto" w:fill="auto"/>
          </w:tcPr>
          <w:p w14:paraId="00EB9444" w14:textId="77777777" w:rsidR="007A1E68" w:rsidRDefault="007A1E68" w:rsidP="007A1E68">
            <w:pPr>
              <w:jc w:val="center"/>
            </w:pPr>
            <w:r w:rsidRPr="00E85CBB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568" w:type="dxa"/>
            <w:shd w:val="clear" w:color="auto" w:fill="auto"/>
          </w:tcPr>
          <w:p w14:paraId="68A3B54A" w14:textId="77777777" w:rsidR="007A1E68" w:rsidRDefault="007A1E68" w:rsidP="007A1E68">
            <w:pPr>
              <w:jc w:val="center"/>
            </w:pPr>
            <w:r w:rsidRPr="00E85CBB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7A1E68" w:rsidRPr="00D440CF" w14:paraId="5C2A8A83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13F1FD53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5901445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36680F8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4E6E8522" w14:textId="77777777" w:rsidR="007A1E68" w:rsidRP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A1E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436" w:type="dxa"/>
            <w:shd w:val="clear" w:color="auto" w:fill="auto"/>
          </w:tcPr>
          <w:p w14:paraId="00F6376E" w14:textId="77777777" w:rsidR="007A1E68" w:rsidRDefault="007A1E68" w:rsidP="007A1E68">
            <w:pPr>
              <w:jc w:val="center"/>
            </w:pPr>
            <w:r w:rsidRPr="00FD11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568" w:type="dxa"/>
            <w:shd w:val="clear" w:color="auto" w:fill="auto"/>
          </w:tcPr>
          <w:p w14:paraId="00B934C8" w14:textId="77777777" w:rsidR="007A1E68" w:rsidRDefault="007A1E68" w:rsidP="007A1E68">
            <w:pPr>
              <w:jc w:val="center"/>
            </w:pPr>
            <w:r w:rsidRPr="00FD11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</w:tr>
      <w:tr w:rsidR="007A1E68" w:rsidRPr="00D440CF" w14:paraId="1E195BBE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6710AF38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61EF0F5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C0E92E9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0626DF6C" w14:textId="77777777" w:rsidR="007A1E68" w:rsidRP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A1E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436" w:type="dxa"/>
            <w:shd w:val="clear" w:color="auto" w:fill="auto"/>
          </w:tcPr>
          <w:p w14:paraId="1C55DF92" w14:textId="77777777" w:rsidR="007A1E68" w:rsidRDefault="007A1E68" w:rsidP="007A1E68">
            <w:pPr>
              <w:jc w:val="center"/>
            </w:pPr>
            <w:r w:rsidRPr="008A68D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568" w:type="dxa"/>
            <w:shd w:val="clear" w:color="auto" w:fill="auto"/>
          </w:tcPr>
          <w:p w14:paraId="256E9365" w14:textId="77777777" w:rsidR="007A1E68" w:rsidRDefault="007A1E68" w:rsidP="007A1E68">
            <w:pPr>
              <w:jc w:val="center"/>
            </w:pPr>
            <w:r w:rsidRPr="008A68D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</w:tr>
      <w:tr w:rsidR="007A1E68" w:rsidRPr="00D440CF" w14:paraId="355E0F8F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4DE13787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41C1606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485D82B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2DC2CA5B" w14:textId="77777777" w:rsidR="007A1E68" w:rsidRP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A1E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436" w:type="dxa"/>
            <w:shd w:val="clear" w:color="auto" w:fill="auto"/>
          </w:tcPr>
          <w:p w14:paraId="24D9CBA5" w14:textId="77777777" w:rsidR="007A1E68" w:rsidRDefault="007A1E68" w:rsidP="007A1E68">
            <w:pPr>
              <w:jc w:val="center"/>
            </w:pPr>
            <w:r w:rsidRPr="00903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568" w:type="dxa"/>
            <w:shd w:val="clear" w:color="auto" w:fill="auto"/>
          </w:tcPr>
          <w:p w14:paraId="52663076" w14:textId="77777777" w:rsidR="007A1E68" w:rsidRDefault="007A1E68" w:rsidP="007A1E68">
            <w:pPr>
              <w:jc w:val="center"/>
            </w:pPr>
            <w:r w:rsidRPr="00903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</w:tr>
      <w:tr w:rsidR="002274AB" w:rsidRPr="00D440CF" w14:paraId="0CD4238B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487C1F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7299CA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26B0D2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4FE384C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6668AAD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86DF16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5AB6A8C8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4164346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C3B5A5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C0680C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3087D1E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658B47F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2B5443B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4CD5BC84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2C75F0A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39EE58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1D84D3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2217741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8CDCE9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0A7BDCE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A1E68" w:rsidRPr="00D440CF" w14:paraId="52A38DF4" w14:textId="77777777" w:rsidTr="00954909">
        <w:trPr>
          <w:trHeight w:val="82"/>
        </w:trPr>
        <w:tc>
          <w:tcPr>
            <w:tcW w:w="1721" w:type="dxa"/>
            <w:vMerge w:val="restart"/>
            <w:shd w:val="clear" w:color="auto" w:fill="auto"/>
          </w:tcPr>
          <w:p w14:paraId="3EADFBCE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33A1DE3C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274A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выполнения обязательств муниципалитета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63D779D0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5C690E7B" w14:textId="77777777" w:rsidR="007A1E68" w:rsidRDefault="007A1E68" w:rsidP="007A1E68">
            <w:pPr>
              <w:jc w:val="center"/>
            </w:pPr>
            <w:r w:rsidRPr="00C42C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436" w:type="dxa"/>
            <w:shd w:val="clear" w:color="auto" w:fill="auto"/>
          </w:tcPr>
          <w:p w14:paraId="455D706E" w14:textId="77777777" w:rsidR="007A1E68" w:rsidRDefault="007A1E68" w:rsidP="007A1E68">
            <w:pPr>
              <w:jc w:val="center"/>
            </w:pPr>
            <w:r w:rsidRPr="00C42C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568" w:type="dxa"/>
            <w:shd w:val="clear" w:color="auto" w:fill="auto"/>
          </w:tcPr>
          <w:p w14:paraId="2CAF0D72" w14:textId="77777777" w:rsidR="007A1E68" w:rsidRDefault="007A1E68" w:rsidP="007A1E68">
            <w:pPr>
              <w:jc w:val="center"/>
            </w:pPr>
            <w:r w:rsidRPr="00C42C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7A1E68" w:rsidRPr="00D440CF" w14:paraId="44BD6A07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6789A4AD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67F754A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2C355B4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1ABB8840" w14:textId="77777777" w:rsidR="007A1E68" w:rsidRDefault="007A1E68" w:rsidP="007A1E68">
            <w:pPr>
              <w:jc w:val="center"/>
            </w:pPr>
            <w:r w:rsidRPr="005259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436" w:type="dxa"/>
            <w:shd w:val="clear" w:color="auto" w:fill="auto"/>
          </w:tcPr>
          <w:p w14:paraId="2766B906" w14:textId="77777777" w:rsidR="007A1E68" w:rsidRDefault="007A1E68" w:rsidP="007A1E68">
            <w:pPr>
              <w:jc w:val="center"/>
            </w:pPr>
            <w:r w:rsidRPr="005259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568" w:type="dxa"/>
            <w:shd w:val="clear" w:color="auto" w:fill="auto"/>
          </w:tcPr>
          <w:p w14:paraId="2AD4E762" w14:textId="77777777" w:rsidR="007A1E68" w:rsidRDefault="007A1E68" w:rsidP="007A1E68">
            <w:pPr>
              <w:jc w:val="center"/>
            </w:pPr>
            <w:r w:rsidRPr="005259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</w:tr>
      <w:tr w:rsidR="007A1E68" w:rsidRPr="00D440CF" w14:paraId="0466B55E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319956B3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29FE7CB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B8C3DA0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3E24E5A9" w14:textId="77777777" w:rsidR="007A1E68" w:rsidRDefault="007A1E68" w:rsidP="007A1E68">
            <w:pPr>
              <w:jc w:val="center"/>
            </w:pPr>
            <w:r w:rsidRPr="00AE46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436" w:type="dxa"/>
            <w:shd w:val="clear" w:color="auto" w:fill="auto"/>
          </w:tcPr>
          <w:p w14:paraId="288B69A0" w14:textId="77777777" w:rsidR="007A1E68" w:rsidRDefault="007A1E68" w:rsidP="007A1E68">
            <w:pPr>
              <w:jc w:val="center"/>
            </w:pPr>
            <w:r w:rsidRPr="00AE46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568" w:type="dxa"/>
            <w:shd w:val="clear" w:color="auto" w:fill="auto"/>
          </w:tcPr>
          <w:p w14:paraId="075FE1D1" w14:textId="77777777" w:rsidR="007A1E68" w:rsidRDefault="007A1E68" w:rsidP="007A1E68">
            <w:pPr>
              <w:jc w:val="center"/>
            </w:pPr>
            <w:r w:rsidRPr="00AE461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</w:tr>
      <w:tr w:rsidR="007A1E68" w:rsidRPr="00D440CF" w14:paraId="20D5379B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73489197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20641C5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515FC69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3780F374" w14:textId="77777777" w:rsidR="007A1E68" w:rsidRDefault="007A1E68" w:rsidP="007A1E68">
            <w:pPr>
              <w:jc w:val="center"/>
            </w:pPr>
            <w:r w:rsidRPr="007077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436" w:type="dxa"/>
            <w:shd w:val="clear" w:color="auto" w:fill="auto"/>
          </w:tcPr>
          <w:p w14:paraId="69088287" w14:textId="77777777" w:rsidR="007A1E68" w:rsidRDefault="007A1E68" w:rsidP="007A1E68">
            <w:pPr>
              <w:jc w:val="center"/>
            </w:pPr>
            <w:r w:rsidRPr="007077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568" w:type="dxa"/>
            <w:shd w:val="clear" w:color="auto" w:fill="auto"/>
          </w:tcPr>
          <w:p w14:paraId="068469A3" w14:textId="77777777" w:rsidR="007A1E68" w:rsidRDefault="007A1E68" w:rsidP="007A1E68">
            <w:pPr>
              <w:jc w:val="center"/>
            </w:pPr>
            <w:r w:rsidRPr="007077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</w:tr>
      <w:tr w:rsidR="002274AB" w:rsidRPr="00D440CF" w14:paraId="6DED8661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2EC3014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A152E6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9A1F9E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05FE41D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630537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06FE897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78B97344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4C492EC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E934AC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3A9662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74C0AB2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E73C25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9F3CAD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6268645F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D87FDB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51E86F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F2B9D7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27440CB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8A863F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6F10610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14:paraId="3C042561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59DF8E51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7063924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36F00B0F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31E500C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395B092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747B5F4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7CC6D391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061ABF6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B2D78A2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A79AAC1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18988808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2EA74D2F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6348D95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0EF3DA4B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72AF5044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AA744C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E074F4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497A2D3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6F25749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0AF5B38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67DCCABA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3C0A29D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CF3F89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694B0B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714D3479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39E302C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54EECA89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243A88E6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1C5A1D0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81999F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934B0E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1573B11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125E708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C10312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6DA437F0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74A2B05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053590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88AA17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3961B9E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525EB6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4AC4740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30A07C82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5002D4A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7A48B7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E883A8A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6B3A8AD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3FED114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04BBB87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14:paraId="33AF2C9F" w14:textId="77777777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14:paraId="17D5417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6B3C916C" w14:textId="77777777" w:rsidR="00954909" w:rsidRPr="00ED0A37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 в области доходов</w:t>
            </w: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DA3C25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E64337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45163EBB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01716D1F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7773E1E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40A134E3" w14:textId="77777777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14:paraId="624FA7F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4EB0D77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8704F31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379AF726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4F08394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098B50A3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021D9EB3" w14:textId="77777777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14:paraId="0376C0B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DCC9EB8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DF2026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385362D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7204A7A0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379FA22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14:paraId="01DBBDE6" w14:textId="77777777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14:paraId="455DE04A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D72579E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69825FB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75F6095D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14:paraId="7AD2264C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14:paraId="6B143901" w14:textId="77777777"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2CF27830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610CEA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DD411E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BBF3E0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14:paraId="32BB897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5F950B1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73D77D6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72A8659D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6CF9A3E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4010AB6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A8D79E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14:paraId="008A255B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4EC7BB6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5F6CF96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727451C4" w14:textId="77777777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14:paraId="414F34A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16A3541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2DEC2E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14:paraId="06E75CF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74E5B1F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14:paraId="2AEA1D5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F228E6" w:rsidRPr="00D440CF" w14:paraId="5EE17584" w14:textId="77777777" w:rsidTr="002274AB">
        <w:trPr>
          <w:trHeight w:val="225"/>
        </w:trPr>
        <w:tc>
          <w:tcPr>
            <w:tcW w:w="1721" w:type="dxa"/>
            <w:vMerge w:val="restart"/>
            <w:shd w:val="clear" w:color="auto" w:fill="auto"/>
          </w:tcPr>
          <w:p w14:paraId="7371D120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70709B74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эффективности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бюджетных расходов, и реализация механизмов контроля за исполнением бюджета</w:t>
            </w: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2B08A176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0526EA23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14:paraId="40F0F205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76817138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70B77EF6" w14:textId="77777777" w:rsidTr="002274AB">
        <w:trPr>
          <w:trHeight w:val="225"/>
        </w:trPr>
        <w:tc>
          <w:tcPr>
            <w:tcW w:w="1721" w:type="dxa"/>
            <w:vMerge/>
            <w:shd w:val="clear" w:color="auto" w:fill="auto"/>
          </w:tcPr>
          <w:p w14:paraId="0A6632AE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DB2FC01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67A6E15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DEC8D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8BDA7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0A71B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05FB60FD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4A8EA07F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CB00F29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9428EBB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A78EC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B92B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592BE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F228E6" w:rsidRPr="00D440CF" w14:paraId="39A1F916" w14:textId="77777777" w:rsidTr="002274AB">
        <w:trPr>
          <w:trHeight w:val="180"/>
        </w:trPr>
        <w:tc>
          <w:tcPr>
            <w:tcW w:w="1721" w:type="dxa"/>
            <w:vMerge/>
            <w:shd w:val="clear" w:color="auto" w:fill="auto"/>
          </w:tcPr>
          <w:p w14:paraId="17C474D9" w14:textId="77777777" w:rsidR="00F228E6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6C35F61" w14:textId="77777777" w:rsidR="00F228E6" w:rsidRPr="00BC6575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02EEF11" w14:textId="77777777" w:rsidR="00F228E6" w:rsidRPr="00D440CF" w:rsidRDefault="00F228E6" w:rsidP="00F2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4F6B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1999B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EB210" w14:textId="77777777" w:rsidR="00F228E6" w:rsidRDefault="00F228E6" w:rsidP="00F228E6">
            <w:pPr>
              <w:jc w:val="center"/>
            </w:pPr>
            <w:r w:rsidRPr="00F241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14:paraId="0B08A7AC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15DDA2B4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2B78178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4EECDA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38F3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97F15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FD2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49D3AA93" w14:textId="77777777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14:paraId="6615378A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5700A2F7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4E78C4E8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6D6B2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7190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8A58C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22A71BEE" w14:textId="77777777" w:rsidTr="002274AB">
        <w:trPr>
          <w:trHeight w:val="285"/>
        </w:trPr>
        <w:tc>
          <w:tcPr>
            <w:tcW w:w="1721" w:type="dxa"/>
            <w:vMerge/>
            <w:shd w:val="clear" w:color="auto" w:fill="auto"/>
          </w:tcPr>
          <w:p w14:paraId="5843A484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60B30FF" w14:textId="77777777"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66386B1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32F4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8D39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0ED0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A1E68" w:rsidRPr="00D440CF" w14:paraId="0307F052" w14:textId="77777777" w:rsidTr="00954909">
        <w:trPr>
          <w:trHeight w:val="237"/>
        </w:trPr>
        <w:tc>
          <w:tcPr>
            <w:tcW w:w="1721" w:type="dxa"/>
            <w:vMerge w:val="restart"/>
            <w:shd w:val="clear" w:color="auto" w:fill="auto"/>
          </w:tcPr>
          <w:p w14:paraId="7FE72F2E" w14:textId="77777777" w:rsidR="007A1E68" w:rsidRPr="00F736E4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3497" w:type="dxa"/>
            <w:vMerge w:val="restart"/>
            <w:shd w:val="clear" w:color="auto" w:fill="auto"/>
          </w:tcPr>
          <w:p w14:paraId="630A00FA" w14:textId="77777777" w:rsidR="007A1E68" w:rsidRPr="00BC6575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14:paraId="11D46E09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14:paraId="1D8E0260" w14:textId="77777777" w:rsidR="007A1E68" w:rsidRDefault="007A1E68" w:rsidP="007A1E68">
            <w:pPr>
              <w:jc w:val="center"/>
            </w:pPr>
            <w:r w:rsidRPr="00567B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436" w:type="dxa"/>
            <w:shd w:val="clear" w:color="auto" w:fill="auto"/>
          </w:tcPr>
          <w:p w14:paraId="6BFDCBB4" w14:textId="77777777" w:rsidR="007A1E68" w:rsidRDefault="007A1E68" w:rsidP="007A1E68">
            <w:pPr>
              <w:jc w:val="center"/>
            </w:pPr>
            <w:r w:rsidRPr="00567B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  <w:tc>
          <w:tcPr>
            <w:tcW w:w="2568" w:type="dxa"/>
            <w:shd w:val="clear" w:color="auto" w:fill="auto"/>
          </w:tcPr>
          <w:p w14:paraId="027CA664" w14:textId="77777777" w:rsidR="007A1E68" w:rsidRDefault="007A1E68" w:rsidP="007A1E68">
            <w:pPr>
              <w:jc w:val="center"/>
            </w:pPr>
            <w:r w:rsidRPr="00567B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7361,3</w:t>
            </w:r>
          </w:p>
        </w:tc>
      </w:tr>
      <w:tr w:rsidR="007A1E68" w:rsidRPr="00D440CF" w14:paraId="1F0EFB11" w14:textId="77777777" w:rsidTr="00954909">
        <w:trPr>
          <w:trHeight w:val="142"/>
        </w:trPr>
        <w:tc>
          <w:tcPr>
            <w:tcW w:w="1721" w:type="dxa"/>
            <w:vMerge/>
            <w:shd w:val="clear" w:color="auto" w:fill="auto"/>
          </w:tcPr>
          <w:p w14:paraId="629B30C9" w14:textId="77777777" w:rsid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76AB8C4B" w14:textId="77777777" w:rsidR="007A1E68" w:rsidRPr="00F736E4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E32066B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14:paraId="502D035F" w14:textId="77777777" w:rsidR="007A1E68" w:rsidRDefault="007A1E68" w:rsidP="007A1E68">
            <w:pPr>
              <w:jc w:val="center"/>
            </w:pPr>
            <w:r w:rsidRPr="005561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436" w:type="dxa"/>
            <w:shd w:val="clear" w:color="auto" w:fill="auto"/>
          </w:tcPr>
          <w:p w14:paraId="69E73ECF" w14:textId="77777777" w:rsidR="007A1E68" w:rsidRDefault="007A1E68" w:rsidP="007A1E68">
            <w:pPr>
              <w:jc w:val="center"/>
            </w:pPr>
            <w:r w:rsidRPr="005561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  <w:tc>
          <w:tcPr>
            <w:tcW w:w="2568" w:type="dxa"/>
            <w:shd w:val="clear" w:color="auto" w:fill="auto"/>
          </w:tcPr>
          <w:p w14:paraId="6761693B" w14:textId="77777777" w:rsidR="007A1E68" w:rsidRDefault="007A1E68" w:rsidP="007A1E68">
            <w:pPr>
              <w:jc w:val="center"/>
            </w:pPr>
            <w:r w:rsidRPr="005561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136,2</w:t>
            </w:r>
          </w:p>
        </w:tc>
      </w:tr>
      <w:tr w:rsidR="007A1E68" w:rsidRPr="00D440CF" w14:paraId="4A580464" w14:textId="77777777" w:rsidTr="00954909">
        <w:trPr>
          <w:trHeight w:val="187"/>
        </w:trPr>
        <w:tc>
          <w:tcPr>
            <w:tcW w:w="1721" w:type="dxa"/>
            <w:vMerge/>
            <w:shd w:val="clear" w:color="auto" w:fill="auto"/>
          </w:tcPr>
          <w:p w14:paraId="1CC26D9B" w14:textId="77777777" w:rsid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9F39026" w14:textId="77777777" w:rsidR="007A1E68" w:rsidRPr="00F736E4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FEDEE87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14:paraId="25E47A06" w14:textId="77777777" w:rsidR="007A1E68" w:rsidRDefault="007A1E68" w:rsidP="007A1E68">
            <w:pPr>
              <w:jc w:val="center"/>
            </w:pPr>
            <w:r w:rsidRPr="00AC27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436" w:type="dxa"/>
            <w:shd w:val="clear" w:color="auto" w:fill="auto"/>
          </w:tcPr>
          <w:p w14:paraId="492A0EDF" w14:textId="77777777" w:rsidR="007A1E68" w:rsidRDefault="007A1E68" w:rsidP="007A1E68">
            <w:pPr>
              <w:jc w:val="center"/>
            </w:pPr>
            <w:r w:rsidRPr="00AC27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  <w:tc>
          <w:tcPr>
            <w:tcW w:w="2568" w:type="dxa"/>
            <w:shd w:val="clear" w:color="auto" w:fill="auto"/>
          </w:tcPr>
          <w:p w14:paraId="6D8960EB" w14:textId="77777777" w:rsidR="007A1E68" w:rsidRDefault="007A1E68" w:rsidP="007A1E68">
            <w:pPr>
              <w:jc w:val="center"/>
            </w:pPr>
            <w:r w:rsidRPr="00AC272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3021,4</w:t>
            </w:r>
          </w:p>
        </w:tc>
      </w:tr>
      <w:tr w:rsidR="007A1E68" w:rsidRPr="00D440CF" w14:paraId="65A49D81" w14:textId="77777777" w:rsidTr="00954909">
        <w:trPr>
          <w:trHeight w:val="220"/>
        </w:trPr>
        <w:tc>
          <w:tcPr>
            <w:tcW w:w="1721" w:type="dxa"/>
            <w:vMerge/>
            <w:shd w:val="clear" w:color="auto" w:fill="auto"/>
          </w:tcPr>
          <w:p w14:paraId="2DAD5542" w14:textId="77777777" w:rsidR="007A1E68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6DAC9226" w14:textId="77777777" w:rsidR="007A1E68" w:rsidRPr="00F736E4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06FBF75" w14:textId="77777777" w:rsidR="007A1E68" w:rsidRPr="00D440CF" w:rsidRDefault="007A1E68" w:rsidP="007A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14:paraId="2A10A487" w14:textId="77777777" w:rsidR="007A1E68" w:rsidRDefault="007A1E68" w:rsidP="007A1E68">
            <w:pPr>
              <w:jc w:val="center"/>
            </w:pPr>
            <w:r w:rsidRPr="00B90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436" w:type="dxa"/>
            <w:shd w:val="clear" w:color="auto" w:fill="auto"/>
          </w:tcPr>
          <w:p w14:paraId="5B848B49" w14:textId="77777777" w:rsidR="007A1E68" w:rsidRDefault="007A1E68" w:rsidP="007A1E68">
            <w:pPr>
              <w:jc w:val="center"/>
            </w:pPr>
            <w:r w:rsidRPr="00B90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  <w:tc>
          <w:tcPr>
            <w:tcW w:w="2568" w:type="dxa"/>
            <w:shd w:val="clear" w:color="auto" w:fill="auto"/>
          </w:tcPr>
          <w:p w14:paraId="06E04ADC" w14:textId="77777777" w:rsidR="007A1E68" w:rsidRDefault="007A1E68" w:rsidP="007A1E68">
            <w:pPr>
              <w:jc w:val="center"/>
            </w:pPr>
            <w:r w:rsidRPr="00B90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4203,7</w:t>
            </w:r>
          </w:p>
        </w:tc>
      </w:tr>
      <w:tr w:rsidR="002274AB" w:rsidRPr="00D440CF" w14:paraId="67C94F05" w14:textId="77777777" w:rsidTr="00954909">
        <w:trPr>
          <w:trHeight w:val="265"/>
        </w:trPr>
        <w:tc>
          <w:tcPr>
            <w:tcW w:w="1721" w:type="dxa"/>
            <w:vMerge/>
            <w:shd w:val="clear" w:color="auto" w:fill="auto"/>
          </w:tcPr>
          <w:p w14:paraId="773B57EB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3AA8CE74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9050A2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4A94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FF579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D827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1CA6EDA9" w14:textId="77777777" w:rsidTr="002274AB">
        <w:trPr>
          <w:trHeight w:val="315"/>
        </w:trPr>
        <w:tc>
          <w:tcPr>
            <w:tcW w:w="1721" w:type="dxa"/>
            <w:vMerge/>
            <w:shd w:val="clear" w:color="auto" w:fill="auto"/>
          </w:tcPr>
          <w:p w14:paraId="30E96083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04285870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1AD561CF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009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26CA3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8EB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4CE8B5B0" w14:textId="77777777" w:rsidTr="002274AB">
        <w:trPr>
          <w:trHeight w:val="270"/>
        </w:trPr>
        <w:tc>
          <w:tcPr>
            <w:tcW w:w="1721" w:type="dxa"/>
            <w:vMerge/>
            <w:shd w:val="clear" w:color="auto" w:fill="auto"/>
          </w:tcPr>
          <w:p w14:paraId="4AF82FAE" w14:textId="77777777"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14:paraId="2E4A0466" w14:textId="77777777"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68977CE4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F2DBE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A8F9D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45FB6" w14:textId="77777777"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168F026C" w14:textId="77777777"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5CA8C7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4</w:t>
      </w:r>
    </w:p>
    <w:p w14:paraId="08C38EF9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51508E2B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1A6AEBCE" w14:textId="5B22F1DF" w:rsidR="002274AB" w:rsidRPr="000603E0" w:rsidRDefault="00131AE1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от </w:t>
      </w:r>
      <w:r w:rsidR="00636BCF">
        <w:rPr>
          <w:rFonts w:ascii="Times New Roman" w:hAnsi="Times New Roman" w:cs="Times New Roman"/>
          <w:lang w:eastAsia="ar-SA"/>
        </w:rPr>
        <w:t>20</w:t>
      </w:r>
      <w:r>
        <w:rPr>
          <w:rFonts w:ascii="Times New Roman" w:hAnsi="Times New Roman" w:cs="Times New Roman"/>
          <w:lang w:eastAsia="ar-SA"/>
        </w:rPr>
        <w:t>.02.</w:t>
      </w:r>
      <w:r w:rsidR="007A1E68">
        <w:rPr>
          <w:rFonts w:ascii="Times New Roman" w:hAnsi="Times New Roman" w:cs="Times New Roman"/>
          <w:lang w:eastAsia="ar-SA"/>
        </w:rPr>
        <w:t>2025</w:t>
      </w:r>
      <w:r w:rsidR="002274AB" w:rsidRPr="000603E0">
        <w:rPr>
          <w:rFonts w:ascii="Times New Roman" w:hAnsi="Times New Roman" w:cs="Times New Roman"/>
          <w:lang w:eastAsia="ar-SA"/>
        </w:rPr>
        <w:t xml:space="preserve"> г. №</w:t>
      </w:r>
      <w:r w:rsidR="00636BCF">
        <w:rPr>
          <w:rFonts w:ascii="Times New Roman" w:hAnsi="Times New Roman" w:cs="Times New Roman"/>
          <w:lang w:eastAsia="ar-SA"/>
        </w:rPr>
        <w:t xml:space="preserve"> 5</w:t>
      </w:r>
    </w:p>
    <w:p w14:paraId="12E4EBB2" w14:textId="77777777" w:rsidR="002274AB" w:rsidRPr="00636BCF" w:rsidRDefault="002274AB" w:rsidP="002274AB">
      <w:pPr>
        <w:pStyle w:val="aff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36BCF">
        <w:rPr>
          <w:rFonts w:ascii="Times New Roman" w:hAnsi="Times New Roman" w:cs="Times New Roman"/>
          <w:b/>
          <w:bCs/>
          <w:kern w:val="2"/>
          <w:sz w:val="24"/>
          <w:szCs w:val="24"/>
        </w:rPr>
        <w:t>СВЕДЕНИЯ</w:t>
      </w:r>
    </w:p>
    <w:p w14:paraId="7DCD0EE2" w14:textId="3C77535C" w:rsidR="002274AB" w:rsidRDefault="002274AB" w:rsidP="00636BCF">
      <w:pPr>
        <w:pStyle w:val="a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BC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636BC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3B78" w:rsidRPr="00636BC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управление на территории Калачеевского сельского </w:t>
      </w:r>
      <w:r w:rsidR="007A1E68" w:rsidRPr="00636BCF">
        <w:rPr>
          <w:rFonts w:ascii="Times New Roman" w:hAnsi="Times New Roman" w:cs="Times New Roman"/>
          <w:b/>
          <w:bCs/>
          <w:sz w:val="24"/>
          <w:szCs w:val="24"/>
        </w:rPr>
        <w:t>поселения на 2020-2027</w:t>
      </w:r>
      <w:r w:rsidR="00833B78" w:rsidRPr="00636BCF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636BC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6BCF" w:rsidRPr="00636BC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="007A1E68" w:rsidRPr="00636BCF">
        <w:rPr>
          <w:rFonts w:ascii="Times New Roman" w:hAnsi="Times New Roman" w:cs="Times New Roman"/>
          <w:b/>
          <w:bCs/>
          <w:sz w:val="24"/>
          <w:szCs w:val="24"/>
        </w:rPr>
        <w:t>по состоянию на 01.01.2025</w:t>
      </w:r>
      <w:r w:rsidRPr="00636BC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48C5B9ED" w14:textId="77777777" w:rsidR="00636BCF" w:rsidRPr="00636BCF" w:rsidRDefault="00636BCF" w:rsidP="00636BCF">
      <w:pPr>
        <w:pStyle w:val="aff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683"/>
        <w:gridCol w:w="1587"/>
        <w:gridCol w:w="2206"/>
        <w:gridCol w:w="1189"/>
        <w:gridCol w:w="1308"/>
        <w:gridCol w:w="4401"/>
      </w:tblGrid>
      <w:tr w:rsidR="002274AB" w:rsidRPr="00D440CF" w14:paraId="7D8E8B63" w14:textId="77777777" w:rsidTr="00636BCF">
        <w:trPr>
          <w:trHeight w:val="278"/>
        </w:trPr>
        <w:tc>
          <w:tcPr>
            <w:tcW w:w="618" w:type="dxa"/>
            <w:vMerge w:val="restart"/>
            <w:shd w:val="clear" w:color="auto" w:fill="auto"/>
          </w:tcPr>
          <w:p w14:paraId="3EC0F31B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683" w:type="dxa"/>
            <w:vMerge w:val="restart"/>
            <w:shd w:val="clear" w:color="auto" w:fill="auto"/>
          </w:tcPr>
          <w:p w14:paraId="0B3B2828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показателя</w:t>
            </w:r>
          </w:p>
          <w:p w14:paraId="778035BC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0C9A57C6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06" w:type="dxa"/>
            <w:shd w:val="clear" w:color="auto" w:fill="auto"/>
          </w:tcPr>
          <w:p w14:paraId="1825FEC1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497" w:type="dxa"/>
            <w:gridSpan w:val="2"/>
            <w:shd w:val="clear" w:color="auto" w:fill="auto"/>
          </w:tcPr>
          <w:p w14:paraId="04AAF1F5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4401" w:type="dxa"/>
            <w:vMerge w:val="restart"/>
            <w:shd w:val="clear" w:color="auto" w:fill="auto"/>
          </w:tcPr>
          <w:p w14:paraId="2D10EE31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274AB" w:rsidRPr="00D440CF" w14:paraId="007EE8F1" w14:textId="77777777" w:rsidTr="00636BCF">
        <w:trPr>
          <w:trHeight w:val="277"/>
        </w:trPr>
        <w:tc>
          <w:tcPr>
            <w:tcW w:w="618" w:type="dxa"/>
            <w:vMerge/>
            <w:shd w:val="clear" w:color="auto" w:fill="auto"/>
          </w:tcPr>
          <w:p w14:paraId="60866101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E444FF0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DBB653B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5927675E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189" w:type="dxa"/>
            <w:shd w:val="clear" w:color="auto" w:fill="auto"/>
          </w:tcPr>
          <w:p w14:paraId="57B5604E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308" w:type="dxa"/>
            <w:shd w:val="clear" w:color="auto" w:fill="auto"/>
          </w:tcPr>
          <w:p w14:paraId="643C8466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</w:t>
            </w:r>
          </w:p>
        </w:tc>
        <w:tc>
          <w:tcPr>
            <w:tcW w:w="4401" w:type="dxa"/>
            <w:vMerge/>
            <w:shd w:val="clear" w:color="auto" w:fill="auto"/>
          </w:tcPr>
          <w:p w14:paraId="00B024C2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14:paraId="0C050F74" w14:textId="77777777" w:rsidTr="00636BCF">
        <w:trPr>
          <w:trHeight w:val="277"/>
        </w:trPr>
        <w:tc>
          <w:tcPr>
            <w:tcW w:w="618" w:type="dxa"/>
            <w:shd w:val="clear" w:color="auto" w:fill="auto"/>
          </w:tcPr>
          <w:p w14:paraId="1FBB1D73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14:paraId="68659715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36BCF">
              <w:rPr>
                <w:rFonts w:ascii="Times New Roman" w:eastAsia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1C61EB11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7383B2A8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1E69BBD0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14:paraId="5956D9E0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4401" w:type="dxa"/>
            <w:shd w:val="clear" w:color="auto" w:fill="auto"/>
          </w:tcPr>
          <w:p w14:paraId="73F152DE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</w:tr>
      <w:tr w:rsidR="002274AB" w:rsidRPr="00D440CF" w14:paraId="0437C160" w14:textId="77777777" w:rsidTr="00636BCF">
        <w:trPr>
          <w:trHeight w:val="324"/>
        </w:trPr>
        <w:tc>
          <w:tcPr>
            <w:tcW w:w="14992" w:type="dxa"/>
            <w:gridSpan w:val="7"/>
            <w:shd w:val="clear" w:color="auto" w:fill="auto"/>
          </w:tcPr>
          <w:p w14:paraId="4AA05709" w14:textId="404DB1D5" w:rsidR="002274AB" w:rsidRPr="00636BCF" w:rsidRDefault="002274AB" w:rsidP="00636BCF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33B78" w:rsidRPr="00636BCF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6B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636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4AB" w:rsidRPr="00D440CF" w14:paraId="62DBCD95" w14:textId="77777777" w:rsidTr="00636BCF">
        <w:trPr>
          <w:trHeight w:val="277"/>
        </w:trPr>
        <w:tc>
          <w:tcPr>
            <w:tcW w:w="618" w:type="dxa"/>
            <w:shd w:val="clear" w:color="auto" w:fill="auto"/>
          </w:tcPr>
          <w:p w14:paraId="6A022FD4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14:paraId="70F1BB71" w14:textId="77777777" w:rsidR="002274AB" w:rsidRPr="00636BCF" w:rsidRDefault="007A1E68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налоговых и неналоговых доходов бюджета муниципального образования за исключением доходов от продажи имущества и продажи земельных участков, по сравнению с предыдущим финансовым годом.</w:t>
            </w:r>
          </w:p>
        </w:tc>
        <w:tc>
          <w:tcPr>
            <w:tcW w:w="1587" w:type="dxa"/>
            <w:shd w:val="clear" w:color="auto" w:fill="auto"/>
          </w:tcPr>
          <w:p w14:paraId="04B0DFAE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206" w:type="dxa"/>
            <w:shd w:val="clear" w:color="auto" w:fill="auto"/>
          </w:tcPr>
          <w:p w14:paraId="1081D2FB" w14:textId="77777777" w:rsidR="002274AB" w:rsidRPr="00636BCF" w:rsidRDefault="007A1E68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80,69</w:t>
            </w:r>
          </w:p>
        </w:tc>
        <w:tc>
          <w:tcPr>
            <w:tcW w:w="1189" w:type="dxa"/>
            <w:shd w:val="clear" w:color="auto" w:fill="auto"/>
          </w:tcPr>
          <w:p w14:paraId="5F87A692" w14:textId="77777777" w:rsidR="002274AB" w:rsidRPr="00636BCF" w:rsidRDefault="007A1E68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107,1</w:t>
            </w:r>
          </w:p>
        </w:tc>
        <w:tc>
          <w:tcPr>
            <w:tcW w:w="1308" w:type="dxa"/>
            <w:shd w:val="clear" w:color="auto" w:fill="auto"/>
          </w:tcPr>
          <w:p w14:paraId="720E2280" w14:textId="77777777" w:rsidR="002274AB" w:rsidRPr="00636BCF" w:rsidRDefault="007A1E68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127,62</w:t>
            </w:r>
          </w:p>
        </w:tc>
        <w:tc>
          <w:tcPr>
            <w:tcW w:w="4401" w:type="dxa"/>
            <w:shd w:val="clear" w:color="auto" w:fill="auto"/>
          </w:tcPr>
          <w:p w14:paraId="234E852F" w14:textId="77777777" w:rsidR="007A1E68" w:rsidRPr="00636BCF" w:rsidRDefault="007A1E68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 год факт = ((2498156,63-101400)/2970409,</w:t>
            </w:r>
            <w:proofErr w:type="gramStart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99)*</w:t>
            </w:r>
            <w:proofErr w:type="gramEnd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100=0,807*100=80,69</w:t>
            </w:r>
          </w:p>
          <w:p w14:paraId="16581925" w14:textId="77777777" w:rsidR="007A1E68" w:rsidRPr="00636BCF" w:rsidRDefault="007A1E68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 год план= (2895000/2804400-</w:t>
            </w:r>
            <w:proofErr w:type="gramStart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101400)*</w:t>
            </w:r>
            <w:proofErr w:type="gramEnd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100=(2895000/2703000)*100=1,0710*100=107,10</w:t>
            </w:r>
          </w:p>
          <w:p w14:paraId="4CC95557" w14:textId="77777777" w:rsidR="002274AB" w:rsidRPr="00636BCF" w:rsidRDefault="007A1E68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 год Факт ((3058856,78)/ ((2498156,63-101400)/*100=1,276*100=127,62</w:t>
            </w:r>
          </w:p>
        </w:tc>
      </w:tr>
      <w:tr w:rsidR="002274AB" w:rsidRPr="00D440CF" w14:paraId="30F45220" w14:textId="77777777" w:rsidTr="00636BCF">
        <w:trPr>
          <w:trHeight w:val="277"/>
        </w:trPr>
        <w:tc>
          <w:tcPr>
            <w:tcW w:w="618" w:type="dxa"/>
            <w:shd w:val="clear" w:color="auto" w:fill="auto"/>
          </w:tcPr>
          <w:p w14:paraId="256ACB4F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14:paraId="0D066B0C" w14:textId="77777777" w:rsidR="002274AB" w:rsidRPr="00636BCF" w:rsidRDefault="002851C5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36B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587" w:type="dxa"/>
            <w:shd w:val="clear" w:color="auto" w:fill="auto"/>
          </w:tcPr>
          <w:p w14:paraId="4A455A90" w14:textId="77777777" w:rsidR="002274AB" w:rsidRPr="00636BCF" w:rsidRDefault="002274AB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206" w:type="dxa"/>
            <w:shd w:val="clear" w:color="auto" w:fill="auto"/>
          </w:tcPr>
          <w:p w14:paraId="61B030C9" w14:textId="77777777" w:rsidR="002274AB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41,19</w:t>
            </w:r>
          </w:p>
        </w:tc>
        <w:tc>
          <w:tcPr>
            <w:tcW w:w="1189" w:type="dxa"/>
            <w:shd w:val="clear" w:color="auto" w:fill="auto"/>
          </w:tcPr>
          <w:p w14:paraId="3F4C6D21" w14:textId="77777777" w:rsidR="002274AB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40,0</w:t>
            </w:r>
          </w:p>
        </w:tc>
        <w:tc>
          <w:tcPr>
            <w:tcW w:w="1308" w:type="dxa"/>
            <w:shd w:val="clear" w:color="auto" w:fill="auto"/>
          </w:tcPr>
          <w:p w14:paraId="72036A38" w14:textId="77777777" w:rsidR="002274AB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38,29</w:t>
            </w:r>
          </w:p>
        </w:tc>
        <w:tc>
          <w:tcPr>
            <w:tcW w:w="4401" w:type="dxa"/>
            <w:shd w:val="clear" w:color="auto" w:fill="auto"/>
          </w:tcPr>
          <w:p w14:paraId="080EE161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2023оц</w:t>
            </w:r>
            <w:proofErr w:type="gramStart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130451,74+21151,28)-(76720,38+12434,11)/151603,02=41,19</w:t>
            </w:r>
          </w:p>
          <w:p w14:paraId="3DE9039B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2024п</w:t>
            </w:r>
            <w:proofErr w:type="gramStart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129243,25+20487,47)-(77545,95+12292,48)/149730,72=40</w:t>
            </w:r>
          </w:p>
          <w:p w14:paraId="2F3C2215" w14:textId="77777777" w:rsidR="002274AB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2024ф</w:t>
            </w:r>
            <w:proofErr w:type="gramStart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</w:t>
            </w:r>
            <w:proofErr w:type="gramEnd"/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144573,57+23056,22)-(88419,67+15024,64)/167629,79=38,29</w:t>
            </w:r>
          </w:p>
        </w:tc>
      </w:tr>
      <w:tr w:rsidR="00BD494F" w:rsidRPr="00D440CF" w14:paraId="64E8C2CA" w14:textId="77777777" w:rsidTr="00636BCF">
        <w:trPr>
          <w:trHeight w:val="277"/>
        </w:trPr>
        <w:tc>
          <w:tcPr>
            <w:tcW w:w="618" w:type="dxa"/>
            <w:shd w:val="clear" w:color="auto" w:fill="auto"/>
          </w:tcPr>
          <w:p w14:paraId="27FF6EF1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3683" w:type="dxa"/>
            <w:shd w:val="clear" w:color="auto" w:fill="auto"/>
          </w:tcPr>
          <w:p w14:paraId="0D4FDAD0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Участие поселений в мероприятиях государственных программ</w:t>
            </w:r>
          </w:p>
        </w:tc>
        <w:tc>
          <w:tcPr>
            <w:tcW w:w="1587" w:type="dxa"/>
            <w:shd w:val="clear" w:color="auto" w:fill="auto"/>
          </w:tcPr>
          <w:p w14:paraId="4B8A0713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206" w:type="dxa"/>
            <w:shd w:val="clear" w:color="auto" w:fill="auto"/>
          </w:tcPr>
          <w:p w14:paraId="093E2F82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31B14C45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14:paraId="79C7B5D3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401" w:type="dxa"/>
            <w:shd w:val="clear" w:color="auto" w:fill="auto"/>
          </w:tcPr>
          <w:p w14:paraId="7D9759C8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2023 год факт.</w:t>
            </w:r>
          </w:p>
          <w:p w14:paraId="325C50DB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1.Мероприятия, направленные на обеспечение уличного освещения;</w:t>
            </w:r>
          </w:p>
          <w:p w14:paraId="1A96BD80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2.Мероприятия, направленные на обеспечение ремонта и содержание сети</w:t>
            </w:r>
          </w:p>
          <w:p w14:paraId="23F0861C" w14:textId="5E6F6CBE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3.Модернизация </w:t>
            </w:r>
            <w:r w:rsid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КДЦ.</w:t>
            </w:r>
          </w:p>
          <w:p w14:paraId="5D5592E6" w14:textId="1962CBAC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4. Мероприятия, направленные на благоустройство памятника</w:t>
            </w:r>
          </w:p>
          <w:p w14:paraId="6420E54D" w14:textId="77777777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2024 год факт. </w:t>
            </w:r>
          </w:p>
          <w:p w14:paraId="5D09ABD0" w14:textId="7E2C32F6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</w:t>
            </w:r>
            <w:r w:rsid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Мероприятия, направленные на обеспечение уличного освещения;</w:t>
            </w:r>
          </w:p>
          <w:p w14:paraId="57113988" w14:textId="00AC1164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</w:t>
            </w:r>
            <w:r w:rsid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Мероприятия, направленные на обеспечение ремонта и содержание сети</w:t>
            </w:r>
          </w:p>
          <w:p w14:paraId="4AD8F09F" w14:textId="6423CCEB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3.</w:t>
            </w:r>
            <w:r w:rsid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Мероприятия, направленные на противопожарную безопасность</w:t>
            </w:r>
          </w:p>
          <w:p w14:paraId="7F93D1E9" w14:textId="4C7937ED" w:rsidR="00BD494F" w:rsidRPr="00636BCF" w:rsidRDefault="00BD494F" w:rsidP="00636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4.</w:t>
            </w:r>
            <w:r w:rsid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36B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Мероприятия, по профилактике терроризма и экстремизма</w:t>
            </w:r>
          </w:p>
        </w:tc>
      </w:tr>
    </w:tbl>
    <w:p w14:paraId="5085B5FE" w14:textId="77777777"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34A3BFB8" w14:textId="77777777"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5</w:t>
      </w:r>
    </w:p>
    <w:p w14:paraId="08FEC5A5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14:paraId="30F10F94" w14:textId="77777777"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14:paraId="2AEF62EE" w14:textId="24A18337" w:rsidR="002274AB" w:rsidRPr="00716FB2" w:rsidRDefault="00BD494F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от </w:t>
      </w:r>
      <w:r w:rsidR="00636BCF">
        <w:rPr>
          <w:rFonts w:ascii="Times New Roman" w:hAnsi="Times New Roman" w:cs="Times New Roman"/>
          <w:lang w:eastAsia="ar-SA"/>
        </w:rPr>
        <w:t>20</w:t>
      </w:r>
      <w:r>
        <w:rPr>
          <w:rFonts w:ascii="Times New Roman" w:hAnsi="Times New Roman" w:cs="Times New Roman"/>
          <w:lang w:eastAsia="ar-SA"/>
        </w:rPr>
        <w:t>.02.2025</w:t>
      </w:r>
      <w:r w:rsidR="002274AB">
        <w:rPr>
          <w:rFonts w:ascii="Times New Roman" w:hAnsi="Times New Roman" w:cs="Times New Roman"/>
          <w:lang w:eastAsia="ar-SA"/>
        </w:rPr>
        <w:t xml:space="preserve"> г. № </w:t>
      </w:r>
      <w:r w:rsidR="00636BCF">
        <w:rPr>
          <w:rFonts w:ascii="Times New Roman" w:hAnsi="Times New Roman" w:cs="Times New Roman"/>
          <w:lang w:eastAsia="ar-SA"/>
        </w:rPr>
        <w:t>5</w:t>
      </w:r>
    </w:p>
    <w:p w14:paraId="3CB306D9" w14:textId="77777777" w:rsidR="002274AB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ОТЧЕТ</w:t>
      </w:r>
    </w:p>
    <w:p w14:paraId="3B1A8A20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bCs/>
          <w:lang w:eastAsia="ar-SA"/>
        </w:rPr>
      </w:pPr>
      <w:r w:rsidRPr="00B607CA">
        <w:rPr>
          <w:rFonts w:ascii="Times New Roman" w:hAnsi="Times New Roman" w:cs="Times New Roman"/>
          <w:kern w:val="2"/>
        </w:rPr>
        <w:t>Муниципальная программа «</w:t>
      </w:r>
      <w:r w:rsidR="0017302D" w:rsidRPr="0017302D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 на 2020-2026 годы</w:t>
      </w:r>
      <w:r w:rsidRPr="00B607CA">
        <w:rPr>
          <w:rFonts w:ascii="Times New Roman" w:hAnsi="Times New Roman" w:cs="Times New Roman"/>
          <w:kern w:val="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="0017302D">
        <w:rPr>
          <w:rFonts w:ascii="Times New Roman" w:hAnsi="Times New Roman" w:cs="Times New Roman"/>
          <w:bCs/>
          <w:lang w:eastAsia="ar-SA"/>
        </w:rPr>
        <w:t>23.10.2019 г № 100</w:t>
      </w:r>
      <w:r w:rsidRPr="00B607CA">
        <w:rPr>
          <w:rFonts w:ascii="Times New Roman" w:hAnsi="Times New Roman" w:cs="Times New Roman"/>
          <w:bCs/>
          <w:lang w:eastAsia="ar-SA"/>
        </w:rPr>
        <w:t xml:space="preserve">. Цель программы – повышение эффективности деятельности администрации Калачеевского сельского поселения. </w:t>
      </w:r>
    </w:p>
    <w:p w14:paraId="0431B88F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  <w:bCs/>
          <w:lang w:eastAsia="ar-SA"/>
        </w:rPr>
        <w:t>В состав программы входит одна подпрограмма - «</w:t>
      </w:r>
      <w:r w:rsidR="0017302D" w:rsidRPr="0017302D">
        <w:rPr>
          <w:rFonts w:ascii="Times New Roman" w:hAnsi="Times New Roman" w:cs="Times New Roman"/>
          <w:kern w:val="2"/>
        </w:rPr>
        <w:t>Финансовое обеспечение выполнения обязательств муниципалитета муниципальной программы</w:t>
      </w:r>
      <w:r w:rsidRPr="00B607CA">
        <w:rPr>
          <w:rFonts w:ascii="Times New Roman" w:hAnsi="Times New Roman" w:cs="Times New Roman"/>
          <w:kern w:val="2"/>
        </w:rPr>
        <w:t>». Оценка эффективности реализации</w:t>
      </w:r>
      <w:r w:rsidR="00BD494F">
        <w:rPr>
          <w:rFonts w:ascii="Times New Roman" w:hAnsi="Times New Roman" w:cs="Times New Roman"/>
          <w:kern w:val="2"/>
        </w:rPr>
        <w:t xml:space="preserve"> муниципальной программы за 2024</w:t>
      </w:r>
      <w:r w:rsidRPr="00B607CA">
        <w:rPr>
          <w:rFonts w:ascii="Times New Roman" w:hAnsi="Times New Roman" w:cs="Times New Roman"/>
          <w:kern w:val="2"/>
        </w:rPr>
        <w:t xml:space="preserve"> год в фин</w:t>
      </w:r>
      <w:r w:rsidR="0017302D">
        <w:rPr>
          <w:rFonts w:ascii="Times New Roman" w:hAnsi="Times New Roman" w:cs="Times New Roman"/>
          <w:kern w:val="2"/>
        </w:rPr>
        <w:t>ан</w:t>
      </w:r>
      <w:r w:rsidR="00131AE1">
        <w:rPr>
          <w:rFonts w:ascii="Times New Roman" w:hAnsi="Times New Roman" w:cs="Times New Roman"/>
          <w:kern w:val="2"/>
        </w:rPr>
        <w:t xml:space="preserve">совых показателях составила </w:t>
      </w:r>
      <w:r w:rsidR="00131AE1" w:rsidRPr="00BD494F">
        <w:rPr>
          <w:rFonts w:ascii="Times New Roman" w:hAnsi="Times New Roman" w:cs="Times New Roman"/>
          <w:color w:val="FF0000"/>
          <w:kern w:val="2"/>
        </w:rPr>
        <w:t>95,5</w:t>
      </w:r>
      <w:r w:rsidRPr="00B607CA">
        <w:rPr>
          <w:rFonts w:ascii="Times New Roman" w:hAnsi="Times New Roman" w:cs="Times New Roman"/>
          <w:kern w:val="2"/>
        </w:rPr>
        <w:t>%.</w:t>
      </w:r>
    </w:p>
    <w:p w14:paraId="0281EBA4" w14:textId="77777777" w:rsidR="002274AB" w:rsidRPr="00B607CA" w:rsidRDefault="0017302D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В составе программы 4</w:t>
      </w:r>
      <w:r w:rsidR="002274AB" w:rsidRPr="00B607CA">
        <w:rPr>
          <w:rFonts w:ascii="Times New Roman" w:hAnsi="Times New Roman" w:cs="Times New Roman"/>
          <w:kern w:val="2"/>
        </w:rPr>
        <w:t xml:space="preserve"> основных мероприятия:</w:t>
      </w:r>
    </w:p>
    <w:p w14:paraId="4D39B411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  <w:kern w:val="2"/>
        </w:rPr>
        <w:t xml:space="preserve">1)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Разработка и совершенствование нормативного правового регулирования по организации бюджетного процесса</w:t>
      </w:r>
      <w:r>
        <w:rPr>
          <w:rFonts w:ascii="Times New Roman" w:hAnsi="Times New Roman" w:cs="Times New Roman"/>
        </w:rPr>
        <w:t>»</w:t>
      </w:r>
      <w:r w:rsidRPr="00B607CA">
        <w:rPr>
          <w:rFonts w:ascii="Times New Roman" w:hAnsi="Times New Roman" w:cs="Times New Roman"/>
        </w:rPr>
        <w:t>;</w:t>
      </w:r>
    </w:p>
    <w:p w14:paraId="39BDC094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Проведение эффективной политики в области доходов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3F91B46C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Повышение эффективности бюджетных расходов, и реализация механизмов контроля за исполнением бюджета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53C37816" w14:textId="77777777"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14:paraId="0CE2D091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На реализацию всех мероприятий Программы в 202</w:t>
      </w:r>
      <w:r w:rsidR="00BD494F">
        <w:rPr>
          <w:rFonts w:ascii="Times New Roman" w:hAnsi="Times New Roman" w:cs="Times New Roman"/>
        </w:rPr>
        <w:t>4</w:t>
      </w:r>
      <w:r w:rsidRPr="00B607CA">
        <w:rPr>
          <w:rFonts w:ascii="Times New Roman" w:hAnsi="Times New Roman" w:cs="Times New Roman"/>
        </w:rPr>
        <w:t xml:space="preserve"> году выделено </w:t>
      </w:r>
      <w:r w:rsidR="00BD494F">
        <w:rPr>
          <w:rFonts w:cs="Arial"/>
          <w:lang w:eastAsia="ar-SA"/>
        </w:rPr>
        <w:t xml:space="preserve">7361,3 </w:t>
      </w:r>
      <w:r w:rsidRPr="00B607CA">
        <w:rPr>
          <w:rFonts w:ascii="Times New Roman" w:hAnsi="Times New Roman" w:cs="Times New Roman"/>
        </w:rPr>
        <w:t xml:space="preserve">тыс. руб., из них средства федерального бюджета – </w:t>
      </w:r>
      <w:r w:rsidR="00BD494F" w:rsidRPr="00BD494F">
        <w:rPr>
          <w:rFonts w:ascii="Times New Roman" w:hAnsi="Times New Roman" w:cs="Times New Roman"/>
        </w:rPr>
        <w:t>136,2</w:t>
      </w:r>
      <w:r w:rsidR="00BD494F">
        <w:rPr>
          <w:rFonts w:ascii="Times New Roman" w:hAnsi="Times New Roman" w:cs="Times New Roman"/>
        </w:rPr>
        <w:t xml:space="preserve"> </w:t>
      </w:r>
      <w:r w:rsidRPr="00B607CA">
        <w:rPr>
          <w:rFonts w:ascii="Times New Roman" w:hAnsi="Times New Roman" w:cs="Times New Roman"/>
        </w:rPr>
        <w:t xml:space="preserve">тыс. руб., средства областного бюджета – </w:t>
      </w:r>
      <w:r w:rsidR="00BD494F">
        <w:rPr>
          <w:rFonts w:ascii="Times New Roman" w:hAnsi="Times New Roman" w:cs="Times New Roman"/>
        </w:rPr>
        <w:t>3021,4</w:t>
      </w:r>
      <w:r w:rsidRPr="00B607CA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>, средства местного бюджета –</w:t>
      </w:r>
      <w:r w:rsidR="00BD494F">
        <w:rPr>
          <w:rFonts w:ascii="Times New Roman" w:hAnsi="Times New Roman" w:cs="Times New Roman"/>
        </w:rPr>
        <w:t xml:space="preserve">4203,7 </w:t>
      </w:r>
      <w:r>
        <w:rPr>
          <w:rFonts w:ascii="Times New Roman" w:hAnsi="Times New Roman" w:cs="Times New Roman"/>
        </w:rPr>
        <w:t>тыс. руб.</w:t>
      </w:r>
    </w:p>
    <w:p w14:paraId="746805B7" w14:textId="77777777"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</w:rPr>
        <w:t>Анализ реализации Программы за 202</w:t>
      </w:r>
      <w:r w:rsidR="00BD494F">
        <w:rPr>
          <w:rFonts w:ascii="Times New Roman" w:hAnsi="Times New Roman" w:cs="Times New Roman"/>
        </w:rPr>
        <w:t>4</w:t>
      </w:r>
      <w:r w:rsidRPr="00B607CA">
        <w:rPr>
          <w:rFonts w:ascii="Times New Roman" w:hAnsi="Times New Roman" w:cs="Times New Roman"/>
        </w:rPr>
        <w:t xml:space="preserve"> год показал, что программные цели и ожидаемые результаты от реализации прогр</w:t>
      </w:r>
      <w:r>
        <w:rPr>
          <w:rFonts w:ascii="Times New Roman" w:hAnsi="Times New Roman" w:cs="Times New Roman"/>
        </w:rPr>
        <w:t>аммы на данном этапе достигнуты</w:t>
      </w:r>
      <w:r w:rsidRPr="00B607CA">
        <w:rPr>
          <w:rFonts w:ascii="Times New Roman" w:hAnsi="Times New Roman" w:cs="Times New Roman"/>
        </w:rPr>
        <w:t xml:space="preserve">. В соответствии с Порядком разработки, рассмотрения и оценки эффективности муниципальных программ </w:t>
      </w:r>
      <w:r>
        <w:rPr>
          <w:rFonts w:ascii="Times New Roman" w:hAnsi="Times New Roman" w:cs="Times New Roman"/>
        </w:rPr>
        <w:t>Калачеевского</w:t>
      </w:r>
      <w:r w:rsidRPr="00B607CA">
        <w:rPr>
          <w:rFonts w:ascii="Times New Roman" w:hAnsi="Times New Roman" w:cs="Times New Roman"/>
        </w:rPr>
        <w:t xml:space="preserve"> сельского поселения муниципальная программа «</w:t>
      </w:r>
      <w:r w:rsidRPr="000603E0">
        <w:rPr>
          <w:rFonts w:ascii="Times New Roman" w:hAnsi="Times New Roman" w:cs="Times New Roman"/>
          <w:kern w:val="2"/>
        </w:rPr>
        <w:t>Содержание и развитие коммунальной инфраструктуры на территории Калачеевского сельского поселения Калачеевского мун</w:t>
      </w:r>
      <w:r w:rsidR="00BD494F">
        <w:rPr>
          <w:rFonts w:ascii="Times New Roman" w:hAnsi="Times New Roman" w:cs="Times New Roman"/>
          <w:kern w:val="2"/>
        </w:rPr>
        <w:t>иципального района на 2020-2027</w:t>
      </w:r>
      <w:r w:rsidRPr="000603E0">
        <w:rPr>
          <w:rFonts w:ascii="Times New Roman" w:hAnsi="Times New Roman" w:cs="Times New Roman"/>
          <w:kern w:val="2"/>
        </w:rPr>
        <w:t xml:space="preserve"> годы</w:t>
      </w:r>
      <w:r w:rsidRPr="00B607CA">
        <w:rPr>
          <w:rFonts w:ascii="Times New Roman" w:hAnsi="Times New Roman" w:cs="Times New Roman"/>
          <w:kern w:val="2"/>
        </w:rPr>
        <w:t>» признана эффективной</w:t>
      </w:r>
      <w:r>
        <w:rPr>
          <w:rFonts w:ascii="Times New Roman" w:hAnsi="Times New Roman" w:cs="Times New Roman"/>
          <w:kern w:val="2"/>
        </w:rPr>
        <w:t>.</w:t>
      </w:r>
    </w:p>
    <w:sectPr w:rsidR="002274AB" w:rsidRPr="00B607CA" w:rsidSect="00636BCF">
      <w:pgSz w:w="11906" w:h="16838"/>
      <w:pgMar w:top="851" w:right="99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 w15:restartNumberingAfterBreak="0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 w15:restartNumberingAfterBreak="0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 w15:restartNumberingAfterBreak="0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6A"/>
    <w:rsid w:val="000104F7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1AE1"/>
    <w:rsid w:val="001331DD"/>
    <w:rsid w:val="00136267"/>
    <w:rsid w:val="0014362D"/>
    <w:rsid w:val="00155296"/>
    <w:rsid w:val="001621A6"/>
    <w:rsid w:val="0017302D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C04CD"/>
    <w:rsid w:val="001E791D"/>
    <w:rsid w:val="001F1B23"/>
    <w:rsid w:val="00212B12"/>
    <w:rsid w:val="00216B81"/>
    <w:rsid w:val="00217D9C"/>
    <w:rsid w:val="00223B3D"/>
    <w:rsid w:val="002274AB"/>
    <w:rsid w:val="0023432C"/>
    <w:rsid w:val="00235461"/>
    <w:rsid w:val="00240E9B"/>
    <w:rsid w:val="0024555B"/>
    <w:rsid w:val="00253A09"/>
    <w:rsid w:val="0025530D"/>
    <w:rsid w:val="002572C7"/>
    <w:rsid w:val="002851C5"/>
    <w:rsid w:val="0028600C"/>
    <w:rsid w:val="00296B7B"/>
    <w:rsid w:val="002A2E2A"/>
    <w:rsid w:val="002B799A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7492E"/>
    <w:rsid w:val="00391D50"/>
    <w:rsid w:val="003A2597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05B8"/>
    <w:rsid w:val="005B1BFA"/>
    <w:rsid w:val="005C2360"/>
    <w:rsid w:val="005C509D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36BCF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5F8B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A1E68"/>
    <w:rsid w:val="007B69F5"/>
    <w:rsid w:val="007C29B1"/>
    <w:rsid w:val="007E0F51"/>
    <w:rsid w:val="007E29AD"/>
    <w:rsid w:val="007E6786"/>
    <w:rsid w:val="007E7222"/>
    <w:rsid w:val="007F6BB3"/>
    <w:rsid w:val="007F76F2"/>
    <w:rsid w:val="00804D51"/>
    <w:rsid w:val="00805F3E"/>
    <w:rsid w:val="00825908"/>
    <w:rsid w:val="00833B78"/>
    <w:rsid w:val="00834B77"/>
    <w:rsid w:val="00834F2C"/>
    <w:rsid w:val="008449F2"/>
    <w:rsid w:val="0084719D"/>
    <w:rsid w:val="00851E74"/>
    <w:rsid w:val="0085556B"/>
    <w:rsid w:val="00892700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2887"/>
    <w:rsid w:val="0094528F"/>
    <w:rsid w:val="00954909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6150B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320C4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D494F"/>
    <w:rsid w:val="00BE3DBC"/>
    <w:rsid w:val="00BF30CA"/>
    <w:rsid w:val="00C050A7"/>
    <w:rsid w:val="00C2335D"/>
    <w:rsid w:val="00C31041"/>
    <w:rsid w:val="00C42903"/>
    <w:rsid w:val="00C57261"/>
    <w:rsid w:val="00C61AB0"/>
    <w:rsid w:val="00C63F17"/>
    <w:rsid w:val="00C70295"/>
    <w:rsid w:val="00C81CDE"/>
    <w:rsid w:val="00C84DBC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71179"/>
    <w:rsid w:val="00E779E3"/>
    <w:rsid w:val="00EA0E01"/>
    <w:rsid w:val="00EB0E61"/>
    <w:rsid w:val="00EB4D20"/>
    <w:rsid w:val="00ED1A13"/>
    <w:rsid w:val="00EF10C8"/>
    <w:rsid w:val="00F100EF"/>
    <w:rsid w:val="00F228E6"/>
    <w:rsid w:val="00F360AD"/>
    <w:rsid w:val="00F4116C"/>
    <w:rsid w:val="00F415E0"/>
    <w:rsid w:val="00F418A6"/>
    <w:rsid w:val="00F43271"/>
    <w:rsid w:val="00F45203"/>
    <w:rsid w:val="00F45C0B"/>
    <w:rsid w:val="00F46994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7DFB3"/>
  <w15:docId w15:val="{F3DE05FD-5CE6-499D-AA20-217B3DD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f">
    <w:name w:val="No Spacing"/>
    <w:uiPriority w:val="1"/>
    <w:qFormat/>
    <w:rsid w:val="002274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8279-8BED-4864-BDF1-02D29AAA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1640</Words>
  <Characters>11286</Characters>
  <Application>Microsoft Office Word</Application>
  <DocSecurity>0</DocSecurity>
  <Lines>331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</cp:lastModifiedBy>
  <cp:revision>2</cp:revision>
  <cp:lastPrinted>2025-02-20T08:45:00Z</cp:lastPrinted>
  <dcterms:created xsi:type="dcterms:W3CDTF">2025-02-20T08:45:00Z</dcterms:created>
  <dcterms:modified xsi:type="dcterms:W3CDTF">2025-02-20T08:45:00Z</dcterms:modified>
</cp:coreProperties>
</file>