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D" w:rsidRDefault="00F360AD" w:rsidP="00062822">
      <w:pPr>
        <w:ind w:firstLine="709"/>
        <w:jc w:val="both"/>
        <w:rPr>
          <w:rFonts w:ascii="Times New Roman" w:hAnsi="Times New Roman" w:cs="Times New Roman"/>
        </w:rPr>
      </w:pPr>
    </w:p>
    <w:p w:rsidR="00CD4CD2" w:rsidRPr="008A34A9" w:rsidRDefault="00CD4CD2" w:rsidP="00CD4C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</w:rPr>
      </w:pP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D4CD2" w:rsidRPr="008D0CE1" w:rsidRDefault="00825908" w:rsidP="00CD4CD2">
      <w:pPr>
        <w:widowControl/>
        <w:ind w:right="5387"/>
        <w:rPr>
          <w:rFonts w:ascii="Times New Roman" w:eastAsia="Times New Roman" w:hAnsi="Times New Roman" w:cs="Times New Roman"/>
          <w:color w:val="FF0000"/>
          <w:u w:val="single"/>
        </w:rPr>
      </w:pPr>
      <w:r w:rsidRPr="008D0CE1">
        <w:rPr>
          <w:rFonts w:ascii="Times New Roman" w:eastAsia="Times New Roman" w:hAnsi="Times New Roman" w:cs="Times New Roman"/>
          <w:color w:val="FF0000"/>
          <w:u w:val="single"/>
        </w:rPr>
        <w:t>от «</w:t>
      </w:r>
      <w:r w:rsidR="00517A28">
        <w:rPr>
          <w:rFonts w:ascii="Times New Roman" w:eastAsia="Times New Roman" w:hAnsi="Times New Roman" w:cs="Times New Roman"/>
          <w:color w:val="FF0000"/>
          <w:u w:val="single"/>
        </w:rPr>
        <w:t>14</w:t>
      </w:r>
      <w:r w:rsidRPr="008D0CE1">
        <w:rPr>
          <w:rFonts w:ascii="Times New Roman" w:eastAsia="Times New Roman" w:hAnsi="Times New Roman" w:cs="Times New Roman"/>
          <w:color w:val="FF0000"/>
          <w:u w:val="single"/>
        </w:rPr>
        <w:t>» февраля 20</w:t>
      </w:r>
      <w:r w:rsidR="00517A28">
        <w:rPr>
          <w:rFonts w:ascii="Times New Roman" w:eastAsia="Times New Roman" w:hAnsi="Times New Roman" w:cs="Times New Roman"/>
          <w:color w:val="FF0000"/>
          <w:u w:val="single"/>
        </w:rPr>
        <w:t>20</w:t>
      </w:r>
      <w:r w:rsidRPr="008D0CE1">
        <w:rPr>
          <w:rFonts w:ascii="Times New Roman" w:eastAsia="Times New Roman" w:hAnsi="Times New Roman" w:cs="Times New Roman"/>
          <w:color w:val="FF0000"/>
          <w:u w:val="single"/>
        </w:rPr>
        <w:t xml:space="preserve"> г.      № </w:t>
      </w:r>
      <w:r w:rsidR="00517A28">
        <w:rPr>
          <w:rFonts w:ascii="Times New Roman" w:eastAsia="Times New Roman" w:hAnsi="Times New Roman" w:cs="Times New Roman"/>
          <w:color w:val="FF0000"/>
          <w:u w:val="single"/>
        </w:rPr>
        <w:t>4</w:t>
      </w:r>
    </w:p>
    <w:p w:rsidR="00631A58" w:rsidRDefault="00631A58" w:rsidP="00631A58">
      <w:pPr>
        <w:rPr>
          <w:rFonts w:ascii="Times New Roman" w:hAnsi="Times New Roman" w:cs="Times New Roman"/>
        </w:rPr>
      </w:pPr>
    </w:p>
    <w:p w:rsidR="00631A58" w:rsidRPr="00CD4CD2" w:rsidRDefault="00631A58" w:rsidP="00631A58">
      <w:pPr>
        <w:spacing w:line="255" w:lineRule="atLeast"/>
        <w:ind w:right="4854"/>
        <w:rPr>
          <w:rFonts w:ascii="Times New Roman" w:hAnsi="Times New Roman" w:cs="Times New Roman"/>
          <w:color w:val="1E1E1E"/>
        </w:rPr>
      </w:pPr>
      <w:bookmarkStart w:id="0" w:name="_GoBack"/>
      <w:r w:rsidRPr="00CD4CD2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Pr="00CD4CD2">
        <w:rPr>
          <w:rFonts w:ascii="Times New Roman" w:hAnsi="Times New Roman" w:cs="Times New Roman"/>
          <w:b/>
        </w:rPr>
        <w:t>муниципальной  программы «Муниципальное управление на территории Калачеевс</w:t>
      </w:r>
      <w:r w:rsidR="008D0CE1">
        <w:rPr>
          <w:rFonts w:ascii="Times New Roman" w:hAnsi="Times New Roman" w:cs="Times New Roman"/>
          <w:b/>
        </w:rPr>
        <w:t>кого сельского поселения» в 2019</w:t>
      </w:r>
      <w:r w:rsidRPr="00CD4CD2">
        <w:rPr>
          <w:rFonts w:ascii="Times New Roman" w:hAnsi="Times New Roman" w:cs="Times New Roman"/>
          <w:b/>
        </w:rPr>
        <w:t xml:space="preserve"> году</w:t>
      </w:r>
    </w:p>
    <w:p w:rsidR="00631A58" w:rsidRDefault="00631A58" w:rsidP="00631A58">
      <w:pPr>
        <w:spacing w:line="255" w:lineRule="atLeast"/>
        <w:ind w:right="4854"/>
        <w:jc w:val="both"/>
        <w:rPr>
          <w:rFonts w:ascii="Calibri" w:hAnsi="Calibri" w:cs="Times New Roman"/>
          <w:b/>
          <w:highlight w:val="yellow"/>
        </w:rPr>
      </w:pPr>
    </w:p>
    <w:bookmarkEnd w:id="0"/>
    <w:p w:rsidR="00631A58" w:rsidRPr="00CD4CD2" w:rsidRDefault="00631A58" w:rsidP="00631A58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631A58" w:rsidRPr="00CD4CD2" w:rsidRDefault="00631A58" w:rsidP="00F96EF7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В соответствии с постановлением администрации Калачеевского сельского поселения от 21.10.2013 г. № 67 «Об утверждении Порядка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области», распоряжением администрации Калачеевского сельского поселения от 07.10.2013 г. .№ 24 «Об утверждении перечня муниципальных программ Калачеевского сельского поселения Калачеевского муниципального района», администрация Калачеевского сельского поселения Калачеевского муниципального района Воронежской области </w:t>
      </w:r>
      <w:r w:rsidRPr="00CD4CD2">
        <w:rPr>
          <w:rFonts w:ascii="Times New Roman" w:hAnsi="Times New Roman" w:cs="Times New Roman"/>
          <w:b/>
        </w:rPr>
        <w:t>по с т а н о в л я е т:</w:t>
      </w:r>
    </w:p>
    <w:p w:rsidR="00631A58" w:rsidRPr="00CD4CD2" w:rsidRDefault="00631A58" w:rsidP="00F96EF7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  <w:highlight w:val="yellow"/>
        </w:rPr>
      </w:pPr>
    </w:p>
    <w:p w:rsidR="00631A58" w:rsidRPr="00CD4CD2" w:rsidRDefault="00631A58" w:rsidP="00F96EF7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CD4CD2">
        <w:rPr>
          <w:rFonts w:ascii="Times New Roman" w:hAnsi="Times New Roman" w:cs="Times New Roman"/>
          <w:bCs/>
        </w:rPr>
        <w:t>1. Утвердит</w:t>
      </w:r>
      <w:r w:rsidR="006A4006">
        <w:rPr>
          <w:rFonts w:ascii="Times New Roman" w:hAnsi="Times New Roman" w:cs="Times New Roman"/>
          <w:bCs/>
        </w:rPr>
        <w:t>ь отчет о ходе реализации в 2019</w:t>
      </w:r>
      <w:r w:rsidRPr="00CD4CD2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CD4CD2">
        <w:rPr>
          <w:rFonts w:ascii="Times New Roman" w:hAnsi="Times New Roman" w:cs="Times New Roman"/>
          <w:kern w:val="2"/>
        </w:rPr>
        <w:t>«</w:t>
      </w:r>
      <w:r w:rsidRPr="00CD4CD2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CD4CD2">
        <w:rPr>
          <w:rFonts w:ascii="Times New Roman" w:hAnsi="Times New Roman" w:cs="Times New Roman"/>
          <w:kern w:val="2"/>
        </w:rPr>
        <w:t xml:space="preserve">» </w:t>
      </w:r>
      <w:r w:rsidR="00F96EF7">
        <w:rPr>
          <w:rFonts w:ascii="Times New Roman" w:hAnsi="Times New Roman" w:cs="Times New Roman"/>
          <w:kern w:val="2"/>
        </w:rPr>
        <w:t>согласно приложениям №</w:t>
      </w:r>
      <w:r w:rsidRPr="00CD4CD2">
        <w:rPr>
          <w:rFonts w:ascii="Times New Roman" w:hAnsi="Times New Roman" w:cs="Times New Roman"/>
          <w:kern w:val="2"/>
        </w:rPr>
        <w:t>1</w:t>
      </w:r>
      <w:r w:rsidR="00F96EF7">
        <w:rPr>
          <w:rFonts w:ascii="Times New Roman" w:hAnsi="Times New Roman" w:cs="Times New Roman"/>
          <w:kern w:val="2"/>
        </w:rPr>
        <w:t>, №</w:t>
      </w:r>
      <w:r w:rsidRPr="00CD4CD2">
        <w:rPr>
          <w:rFonts w:ascii="Times New Roman" w:hAnsi="Times New Roman" w:cs="Times New Roman"/>
          <w:kern w:val="2"/>
        </w:rPr>
        <w:t>2 к настоящему постановлению.</w:t>
      </w:r>
    </w:p>
    <w:p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p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814"/>
      </w:tblGrid>
      <w:tr w:rsidR="00631A58" w:rsidRPr="00CD4CD2" w:rsidTr="00CD4CD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Глава </w:t>
            </w:r>
          </w:p>
          <w:p w:rsidR="00631A58" w:rsidRP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Калачеевского сельского поселения                    С.В. Перцев </w:t>
            </w:r>
          </w:p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B7B" w:rsidRPr="00CD4CD2" w:rsidRDefault="00296B7B" w:rsidP="00CD4CD2">
      <w:pPr>
        <w:jc w:val="right"/>
        <w:rPr>
          <w:rFonts w:ascii="Times New Roman" w:hAnsi="Times New Roman" w:cs="Times New Roman"/>
        </w:rPr>
      </w:pPr>
      <w:bookmarkStart w:id="1" w:name="Par610"/>
      <w:bookmarkStart w:id="2" w:name="Par676"/>
      <w:bookmarkEnd w:id="1"/>
      <w:bookmarkEnd w:id="2"/>
      <w:r w:rsidRPr="00CD4CD2">
        <w:rPr>
          <w:rFonts w:ascii="Times New Roman" w:hAnsi="Times New Roman" w:cs="Times New Roman"/>
        </w:rPr>
        <w:lastRenderedPageBreak/>
        <w:t>Приложение № 1</w:t>
      </w:r>
    </w:p>
    <w:p w:rsidR="00296B7B" w:rsidRPr="00CD4CD2" w:rsidRDefault="00296B7B" w:rsidP="00CD4CD2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 xml:space="preserve">к постановлению администрации </w:t>
      </w:r>
      <w:r w:rsidR="00631A58" w:rsidRPr="00CD4CD2">
        <w:rPr>
          <w:rFonts w:ascii="Times New Roman" w:hAnsi="Times New Roman" w:cs="Times New Roman"/>
        </w:rPr>
        <w:t>Калачее</w:t>
      </w:r>
      <w:r w:rsidR="004054D2" w:rsidRPr="00CD4CD2">
        <w:rPr>
          <w:rFonts w:ascii="Times New Roman" w:hAnsi="Times New Roman" w:cs="Times New Roman"/>
        </w:rPr>
        <w:t>вского</w:t>
      </w:r>
      <w:r w:rsidRPr="00CD4CD2">
        <w:rPr>
          <w:rFonts w:ascii="Times New Roman" w:hAnsi="Times New Roman" w:cs="Times New Roman"/>
        </w:rPr>
        <w:t xml:space="preserve"> сельского поселения от</w:t>
      </w:r>
      <w:r w:rsidR="00825908">
        <w:rPr>
          <w:rFonts w:ascii="Times New Roman" w:hAnsi="Times New Roman" w:cs="Times New Roman"/>
        </w:rPr>
        <w:t xml:space="preserve"> </w:t>
      </w:r>
      <w:r w:rsidR="00517A28">
        <w:rPr>
          <w:rFonts w:ascii="Times New Roman" w:hAnsi="Times New Roman" w:cs="Times New Roman"/>
          <w:color w:val="FF0000"/>
        </w:rPr>
        <w:t>14.02</w:t>
      </w:r>
      <w:r w:rsidRPr="006A4006">
        <w:rPr>
          <w:rFonts w:ascii="Times New Roman" w:hAnsi="Times New Roman" w:cs="Times New Roman"/>
          <w:color w:val="FF0000"/>
        </w:rPr>
        <w:t>.20</w:t>
      </w:r>
      <w:r w:rsidR="00517A28">
        <w:rPr>
          <w:rFonts w:ascii="Times New Roman" w:hAnsi="Times New Roman" w:cs="Times New Roman"/>
          <w:color w:val="FF0000"/>
        </w:rPr>
        <w:t>20</w:t>
      </w:r>
      <w:r w:rsidRPr="006A4006">
        <w:rPr>
          <w:rFonts w:ascii="Times New Roman" w:hAnsi="Times New Roman" w:cs="Times New Roman"/>
          <w:color w:val="FF0000"/>
        </w:rPr>
        <w:t xml:space="preserve"> г. №</w:t>
      </w:r>
      <w:r w:rsidR="00517A28">
        <w:rPr>
          <w:rFonts w:ascii="Times New Roman" w:hAnsi="Times New Roman" w:cs="Times New Roman"/>
          <w:color w:val="FF0000"/>
        </w:rPr>
        <w:t>4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>
        <w:trPr>
          <w:trHeight w:val="1277"/>
        </w:trPr>
        <w:tc>
          <w:tcPr>
            <w:tcW w:w="15363" w:type="dxa"/>
            <w:gridSpan w:val="11"/>
            <w:vAlign w:val="center"/>
          </w:tcPr>
          <w:p w:rsidR="00296B7B" w:rsidRPr="00CD4CD2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631A58" w:rsidRPr="00CD4CD2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CD4CD2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CD4CD2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муниципального района Воронежской о</w:t>
            </w:r>
            <w:r w:rsidR="006A4006">
              <w:rPr>
                <w:rFonts w:ascii="Times New Roman" w:hAnsi="Times New Roman" w:cs="Times New Roman"/>
                <w:b/>
                <w:lang w:eastAsia="ar-SA"/>
              </w:rPr>
              <w:t>бласти</w:t>
            </w:r>
            <w:r w:rsidR="006A4006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01.01.2020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CD4CD2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CD4CD2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C0C8B" w:rsidRPr="00CD4CD2" w:rsidTr="00FC701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</w:t>
            </w: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C0C8B" w:rsidRPr="00F96EF7" w:rsidRDefault="008C0C8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</w:tr>
      <w:tr w:rsidR="008C0C8B" w:rsidRPr="00CD4CD2" w:rsidTr="006A1AE8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C0C8B" w:rsidRPr="00F96EF7" w:rsidRDefault="008C0C8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</w:tr>
      <w:tr w:rsidR="008C0C8B" w:rsidRPr="00CD4CD2" w:rsidTr="00F96EF7">
        <w:trPr>
          <w:trHeight w:hRule="exact" w:val="484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Pr="00F96EF7" w:rsidRDefault="008C0C8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C0C8B" w:rsidRPr="00F96EF7" w:rsidRDefault="008C0C8B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0C8B" w:rsidRPr="00F96EF7" w:rsidRDefault="008C0C8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C0C8B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C0C8B" w:rsidRDefault="006A400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C0C8B" w:rsidRPr="00F96EF7" w:rsidRDefault="006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</w:tr>
      <w:tr w:rsidR="00C050A7" w:rsidRPr="00CD4CD2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96EF7" w:rsidRDefault="004054D2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96EF7" w:rsidRDefault="00631A58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050A7" w:rsidRPr="00F96EF7" w:rsidRDefault="00C050A7" w:rsidP="004054D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="004054D2"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сельского</w:t>
            </w:r>
            <w:proofErr w:type="spellEnd"/>
            <w:r w:rsidR="004054D2"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1331DD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31D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050A7" w:rsidRPr="00F96EF7" w:rsidRDefault="00C050A7" w:rsidP="0085556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96EF7" w:rsidRDefault="0085556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96EF7" w:rsidRDefault="0085556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050A7" w:rsidRPr="00F96EF7" w:rsidRDefault="0085556B" w:rsidP="005C509D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E5781" w:rsidRPr="00CD4CD2" w:rsidTr="00F96EF7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81" w:rsidRPr="00F96EF7" w:rsidRDefault="0085556B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E5781" w:rsidRPr="00F96EF7" w:rsidRDefault="003E5781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3E5781" w:rsidRPr="00F96EF7" w:rsidRDefault="003E5781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81CDE" w:rsidRPr="00CD4CD2" w:rsidTr="008375FE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:rsidR="00C81CDE" w:rsidRPr="00F96EF7" w:rsidRDefault="00C81CDE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:rsidR="00C81CDE" w:rsidRPr="00F96EF7" w:rsidRDefault="00C81CDE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:rsidR="00C81CDE" w:rsidRPr="00F96EF7" w:rsidRDefault="00C81CDE" w:rsidP="00B74D6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81CDE" w:rsidRPr="00F96EF7" w:rsidRDefault="00C81CDE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81CDE" w:rsidRPr="00F96EF7" w:rsidRDefault="00C81CDE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81CDE" w:rsidRPr="00F96EF7" w:rsidRDefault="00C81CDE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81CDE" w:rsidRPr="00F96EF7" w:rsidRDefault="00C81CDE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81CDE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678,2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81CDE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81CDE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678,2</w:t>
            </w:r>
          </w:p>
        </w:tc>
      </w:tr>
      <w:tr w:rsidR="006A4006" w:rsidRPr="00CD4CD2" w:rsidTr="008646CC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6A4006" w:rsidRPr="00F96EF7" w:rsidRDefault="006A4006" w:rsidP="006A400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6A4006" w:rsidRPr="00F96EF7" w:rsidRDefault="006A4006" w:rsidP="006A400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006" w:rsidRPr="00F96EF7" w:rsidRDefault="006A4006" w:rsidP="006A400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6A4006" w:rsidRPr="00F96EF7" w:rsidRDefault="006A4006" w:rsidP="006A400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A4006" w:rsidRPr="00F96EF7" w:rsidRDefault="006A4006" w:rsidP="006A40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A4006" w:rsidRPr="00F96EF7" w:rsidRDefault="006A4006" w:rsidP="006A40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A4006" w:rsidRPr="00F96EF7" w:rsidRDefault="006A4006" w:rsidP="006A40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tbl>
            <w:tblPr>
              <w:tblW w:w="15363" w:type="dxa"/>
              <w:tblInd w:w="79" w:type="dxa"/>
              <w:tblLayout w:type="fixed"/>
              <w:tblLook w:val="0000" w:firstRow="0" w:lastRow="0" w:firstColumn="0" w:lastColumn="0" w:noHBand="0" w:noVBand="0"/>
            </w:tblPr>
            <w:tblGrid>
              <w:gridCol w:w="4870"/>
              <w:gridCol w:w="4843"/>
              <w:gridCol w:w="5650"/>
            </w:tblGrid>
            <w:tr w:rsidR="006A4006" w:rsidRPr="00D74D9A" w:rsidTr="006603CD">
              <w:trPr>
                <w:trHeight w:val="168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bottom"/>
                </w:tcPr>
                <w:p w:rsidR="006A4006" w:rsidRPr="00D74D9A" w:rsidRDefault="006A4006" w:rsidP="006A400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</w:tcPr>
                <w:p w:rsidR="006A4006" w:rsidRPr="00D74D9A" w:rsidRDefault="006A4006" w:rsidP="006A4006"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6A4006" w:rsidRPr="00D74D9A" w:rsidRDefault="006A4006" w:rsidP="006A4006"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</w:tr>
          </w:tbl>
          <w:p w:rsidR="006A4006" w:rsidRDefault="006A4006" w:rsidP="006A4006"/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tbl>
            <w:tblPr>
              <w:tblW w:w="15363" w:type="dxa"/>
              <w:tblInd w:w="79" w:type="dxa"/>
              <w:tblLayout w:type="fixed"/>
              <w:tblLook w:val="0000" w:firstRow="0" w:lastRow="0" w:firstColumn="0" w:lastColumn="0" w:noHBand="0" w:noVBand="0"/>
            </w:tblPr>
            <w:tblGrid>
              <w:gridCol w:w="4870"/>
              <w:gridCol w:w="4843"/>
              <w:gridCol w:w="5650"/>
            </w:tblGrid>
            <w:tr w:rsidR="006A4006" w:rsidRPr="00D74D9A" w:rsidTr="006603CD">
              <w:trPr>
                <w:trHeight w:val="168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bottom"/>
                </w:tcPr>
                <w:p w:rsidR="006A4006" w:rsidRPr="00D74D9A" w:rsidRDefault="006A4006" w:rsidP="006A400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</w:tcPr>
                <w:p w:rsidR="006A4006" w:rsidRPr="00D74D9A" w:rsidRDefault="006A4006" w:rsidP="006A4006"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6A4006" w:rsidRPr="00D74D9A" w:rsidRDefault="006A4006" w:rsidP="006A4006"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</w:tr>
          </w:tbl>
          <w:p w:rsidR="006A4006" w:rsidRDefault="006A4006" w:rsidP="006A4006"/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tbl>
            <w:tblPr>
              <w:tblW w:w="15363" w:type="dxa"/>
              <w:tblInd w:w="79" w:type="dxa"/>
              <w:tblLayout w:type="fixed"/>
              <w:tblLook w:val="0000" w:firstRow="0" w:lastRow="0" w:firstColumn="0" w:lastColumn="0" w:noHBand="0" w:noVBand="0"/>
            </w:tblPr>
            <w:tblGrid>
              <w:gridCol w:w="4870"/>
              <w:gridCol w:w="4843"/>
              <w:gridCol w:w="5650"/>
            </w:tblGrid>
            <w:tr w:rsidR="006A4006" w:rsidRPr="00D74D9A" w:rsidTr="006603CD">
              <w:trPr>
                <w:trHeight w:val="168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vAlign w:val="bottom"/>
                </w:tcPr>
                <w:p w:rsidR="006A4006" w:rsidRPr="00D74D9A" w:rsidRDefault="006A4006" w:rsidP="006A400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</w:tcPr>
                <w:p w:rsidR="006A4006" w:rsidRPr="00D74D9A" w:rsidRDefault="006A4006" w:rsidP="006A4006"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6A4006" w:rsidRPr="00D74D9A" w:rsidRDefault="006A4006" w:rsidP="006A4006">
                  <w:r w:rsidRPr="00D74D9A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1130,9</w:t>
                  </w:r>
                </w:p>
              </w:tc>
            </w:tr>
          </w:tbl>
          <w:p w:rsidR="006A4006" w:rsidRDefault="006A4006" w:rsidP="006A4006"/>
        </w:tc>
      </w:tr>
      <w:tr w:rsidR="00F96EF7" w:rsidRPr="00CD4CD2" w:rsidTr="0085556B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1464,7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1464,7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1464,7</w:t>
            </w:r>
          </w:p>
        </w:tc>
      </w:tr>
      <w:tr w:rsidR="00F96EF7" w:rsidRPr="00CD4CD2" w:rsidTr="00AA6A57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227,1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227,1</w:t>
            </w:r>
          </w:p>
        </w:tc>
      </w:tr>
      <w:tr w:rsidR="00F96EF7" w:rsidRPr="00CD4CD2" w:rsidTr="00AA6A57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6A4006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450C73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0310498580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8C0C8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F96EF7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</w:tr>
      <w:tr w:rsidR="00F96EF7" w:rsidRPr="00CD4CD2" w:rsidTr="00AA6A57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70,5</w:t>
            </w:r>
          </w:p>
        </w:tc>
      </w:tr>
      <w:tr w:rsidR="00F96EF7" w:rsidRPr="00CD4CD2" w:rsidTr="00AA6A57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 w:rsidR="008C0C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8,3</w:t>
            </w:r>
          </w:p>
        </w:tc>
      </w:tr>
      <w:tr w:rsidR="00F96EF7" w:rsidRPr="00CD4CD2" w:rsidTr="00AA6A57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450C73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450C73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0310430540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450C73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50C7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6A4006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50C7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F96EF7" w:rsidRPr="00CD4CD2" w:rsidTr="00F96EF7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F96EF7" w:rsidRPr="00F96EF7" w:rsidRDefault="00F96EF7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96EF7" w:rsidRPr="00F96EF7" w:rsidRDefault="00F96EF7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96EF7" w:rsidRPr="00F96EF7" w:rsidRDefault="00F96EF7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F96EF7" w:rsidRPr="00F96EF7" w:rsidRDefault="00F96EF7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6269D" w:rsidRPr="00CD4CD2" w:rsidRDefault="00CD4CD2" w:rsidP="00606DE0">
      <w:pPr>
        <w:autoSpaceDE w:val="0"/>
        <w:autoSpaceDN w:val="0"/>
        <w:adjustRightInd w:val="0"/>
        <w:ind w:left="1162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kern w:val="2"/>
        </w:rPr>
        <w:br w:type="page"/>
      </w:r>
      <w:r w:rsidR="0066269D" w:rsidRPr="00CD4CD2">
        <w:rPr>
          <w:rFonts w:ascii="Times New Roman" w:hAnsi="Times New Roman" w:cs="Times New Roman"/>
          <w:lang w:eastAsia="ar-SA"/>
        </w:rPr>
        <w:t>Приложение № 2</w:t>
      </w:r>
    </w:p>
    <w:p w:rsidR="0066269D" w:rsidRPr="00CD4CD2" w:rsidRDefault="0066269D" w:rsidP="00606DE0">
      <w:pPr>
        <w:ind w:left="9912"/>
        <w:jc w:val="right"/>
        <w:rPr>
          <w:rFonts w:ascii="Times New Roman" w:hAnsi="Times New Roman" w:cs="Times New Roman"/>
          <w:lang w:eastAsia="ar-SA"/>
        </w:rPr>
      </w:pPr>
      <w:r w:rsidRPr="00CD4CD2">
        <w:rPr>
          <w:rFonts w:ascii="Times New Roman" w:hAnsi="Times New Roman" w:cs="Times New Roman"/>
          <w:lang w:eastAsia="ar-SA"/>
        </w:rPr>
        <w:t>к постановлению от</w:t>
      </w:r>
      <w:r w:rsidR="00825908">
        <w:rPr>
          <w:rFonts w:ascii="Times New Roman" w:hAnsi="Times New Roman" w:cs="Times New Roman"/>
          <w:lang w:eastAsia="ar-SA"/>
        </w:rPr>
        <w:t xml:space="preserve"> </w:t>
      </w:r>
      <w:r w:rsidR="00517A28">
        <w:rPr>
          <w:rFonts w:ascii="Times New Roman" w:hAnsi="Times New Roman" w:cs="Times New Roman"/>
          <w:color w:val="FF0000"/>
          <w:lang w:eastAsia="ar-SA"/>
        </w:rPr>
        <w:t>14.02</w:t>
      </w:r>
      <w:r w:rsidRPr="006A4006">
        <w:rPr>
          <w:rFonts w:ascii="Times New Roman" w:hAnsi="Times New Roman" w:cs="Times New Roman"/>
          <w:color w:val="FF0000"/>
          <w:lang w:eastAsia="ar-SA"/>
        </w:rPr>
        <w:t>.20</w:t>
      </w:r>
      <w:r w:rsidR="00517A28">
        <w:rPr>
          <w:rFonts w:ascii="Times New Roman" w:hAnsi="Times New Roman" w:cs="Times New Roman"/>
          <w:color w:val="FF0000"/>
          <w:lang w:eastAsia="ar-SA"/>
        </w:rPr>
        <w:t xml:space="preserve">20 </w:t>
      </w:r>
      <w:r w:rsidR="002D65B9" w:rsidRPr="006A4006">
        <w:rPr>
          <w:rFonts w:ascii="Times New Roman" w:hAnsi="Times New Roman" w:cs="Times New Roman"/>
          <w:color w:val="FF0000"/>
          <w:lang w:eastAsia="ar-SA"/>
        </w:rPr>
        <w:t>г.№</w:t>
      </w:r>
      <w:r w:rsidR="00517A28">
        <w:rPr>
          <w:rFonts w:ascii="Times New Roman" w:hAnsi="Times New Roman" w:cs="Times New Roman"/>
          <w:color w:val="FF0000"/>
          <w:lang w:eastAsia="ar-SA"/>
        </w:rPr>
        <w:t>4</w:t>
      </w:r>
    </w:p>
    <w:p w:rsidR="0066269D" w:rsidRPr="00CD4CD2" w:rsidRDefault="0066269D" w:rsidP="00CD4CD2">
      <w:pPr>
        <w:jc w:val="right"/>
        <w:rPr>
          <w:rFonts w:ascii="Times New Roman" w:hAnsi="Times New Roman" w:cs="Times New Roman"/>
          <w:b/>
          <w:lang w:eastAsia="ar-SA"/>
        </w:rPr>
      </w:pP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40465B" w:rsidRPr="00CD4CD2">
        <w:rPr>
          <w:rFonts w:ascii="Times New Roman" w:hAnsi="Times New Roman" w:cs="Times New Roman"/>
          <w:b/>
          <w:lang w:eastAsia="ar-SA"/>
        </w:rPr>
        <w:t>Калачее</w:t>
      </w:r>
      <w:r w:rsidR="003E5781" w:rsidRPr="00CD4CD2">
        <w:rPr>
          <w:rFonts w:ascii="Times New Roman" w:hAnsi="Times New Roman" w:cs="Times New Roman"/>
          <w:b/>
          <w:lang w:eastAsia="ar-SA"/>
        </w:rPr>
        <w:t>вского</w:t>
      </w:r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:rsidR="0066269D" w:rsidRPr="00CD4CD2" w:rsidRDefault="008D0CE1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 01.01.2020</w:t>
      </w:r>
      <w:r w:rsidR="0066269D"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3031"/>
        <w:gridCol w:w="1379"/>
        <w:gridCol w:w="930"/>
        <w:gridCol w:w="960"/>
        <w:gridCol w:w="945"/>
        <w:gridCol w:w="930"/>
        <w:gridCol w:w="951"/>
        <w:gridCol w:w="850"/>
        <w:gridCol w:w="905"/>
        <w:gridCol w:w="797"/>
        <w:gridCol w:w="931"/>
        <w:gridCol w:w="705"/>
      </w:tblGrid>
      <w:tr w:rsidR="0066269D" w:rsidRPr="00F96EF7" w:rsidTr="00F96EF7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r w:rsidRPr="00F96EF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</w:tr>
      <w:tr w:rsidR="0066269D" w:rsidRPr="00F96EF7" w:rsidTr="00F96EF7">
        <w:trPr>
          <w:cantSplit/>
          <w:trHeight w:hRule="exact" w:val="2481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D77E64" w:rsidRPr="00F96EF7" w:rsidTr="00F96EF7">
        <w:trPr>
          <w:trHeight w:val="1016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063DC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МУНИЦИПАЛЬНАЯ ПРОГРАММА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063DC2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«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управление на территории Калачеевского сельского поселения</w:t>
            </w: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063DC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D77E64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6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3597,7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0C8B" w:rsidRPr="00F96EF7" w:rsidTr="00F96EF7"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Мероприятие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rPr>
                <w:rFonts w:ascii="Times New Roman" w:eastAsia="Lucida Sans Unicode" w:hAnsi="Times New Roman" w:cs="Times New Roman"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8023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3229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C8B" w:rsidRPr="00F96EF7" w:rsidRDefault="008C0C8B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8C0C8B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Проведение эффективной политики в области доходов.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8023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3229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8C0C8B" w:rsidRPr="00F96EF7" w:rsidRDefault="008C0C8B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C8B" w:rsidRPr="00F96EF7" w:rsidRDefault="008C0C8B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8C0C8B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№ 3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бюджета.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063DC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8023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3229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Default="008C0C8B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8C0C8B" w:rsidRPr="00F96EF7" w:rsidRDefault="008C0C8B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C8B" w:rsidRPr="00F96EF7" w:rsidRDefault="008C0C8B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D77E64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063D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40465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D77E64" w:rsidP="00063DC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D77E64">
            <w:r w:rsidRPr="008023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D77E64">
            <w:r w:rsidRPr="00AE4D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D77E64">
            <w:r w:rsidRPr="003229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D77E64">
            <w:r w:rsidRPr="00DB14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 w:rsidR="006A40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6A4006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450C73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2452,8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Default="006A400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D77E64" w:rsidRPr="00F96EF7" w:rsidRDefault="006A4006" w:rsidP="006A1AE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3597,7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7E64" w:rsidRPr="00F96EF7" w:rsidRDefault="00D77E64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66269D" w:rsidRPr="00CD4CD2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</w:rPr>
      </w:pPr>
    </w:p>
    <w:sectPr w:rsidR="0066269D" w:rsidRPr="00CD4CD2" w:rsidSect="00BD423A">
      <w:pgSz w:w="16838" w:h="11906" w:orient="landscape"/>
      <w:pgMar w:top="542" w:right="851" w:bottom="36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31DD"/>
    <w:rsid w:val="00136267"/>
    <w:rsid w:val="0014362D"/>
    <w:rsid w:val="00155296"/>
    <w:rsid w:val="001621A6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E791D"/>
    <w:rsid w:val="001F1B23"/>
    <w:rsid w:val="00212B12"/>
    <w:rsid w:val="00216B81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2E2A"/>
    <w:rsid w:val="002B799A"/>
    <w:rsid w:val="002D65B9"/>
    <w:rsid w:val="002E1B33"/>
    <w:rsid w:val="002F3EB8"/>
    <w:rsid w:val="00306988"/>
    <w:rsid w:val="00330827"/>
    <w:rsid w:val="00345D36"/>
    <w:rsid w:val="00350461"/>
    <w:rsid w:val="00351C18"/>
    <w:rsid w:val="00351C91"/>
    <w:rsid w:val="0037492E"/>
    <w:rsid w:val="00391D50"/>
    <w:rsid w:val="003A2597"/>
    <w:rsid w:val="003B47D7"/>
    <w:rsid w:val="003C7FB0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17A28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1BFA"/>
    <w:rsid w:val="005C2360"/>
    <w:rsid w:val="005C509D"/>
    <w:rsid w:val="005F2020"/>
    <w:rsid w:val="00606787"/>
    <w:rsid w:val="00606DE0"/>
    <w:rsid w:val="00606E4A"/>
    <w:rsid w:val="00614E9A"/>
    <w:rsid w:val="00624A31"/>
    <w:rsid w:val="00631A58"/>
    <w:rsid w:val="006331E0"/>
    <w:rsid w:val="00636499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006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25908"/>
    <w:rsid w:val="00834B77"/>
    <w:rsid w:val="00834F2C"/>
    <w:rsid w:val="008449F2"/>
    <w:rsid w:val="0084719D"/>
    <w:rsid w:val="0085556B"/>
    <w:rsid w:val="008B0284"/>
    <w:rsid w:val="008B08A2"/>
    <w:rsid w:val="008C0C8B"/>
    <w:rsid w:val="008C56AD"/>
    <w:rsid w:val="008D0CE1"/>
    <w:rsid w:val="008D502B"/>
    <w:rsid w:val="008F662B"/>
    <w:rsid w:val="009030EC"/>
    <w:rsid w:val="009069FC"/>
    <w:rsid w:val="009242CC"/>
    <w:rsid w:val="00924640"/>
    <w:rsid w:val="0093630E"/>
    <w:rsid w:val="0093785F"/>
    <w:rsid w:val="0094528F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42D53"/>
    <w:rsid w:val="00B51F71"/>
    <w:rsid w:val="00B76AA4"/>
    <w:rsid w:val="00B91AD2"/>
    <w:rsid w:val="00BA186B"/>
    <w:rsid w:val="00BB3897"/>
    <w:rsid w:val="00BB7D4C"/>
    <w:rsid w:val="00BC434F"/>
    <w:rsid w:val="00BC45C9"/>
    <w:rsid w:val="00BD1966"/>
    <w:rsid w:val="00BD3C80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81CDE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3271"/>
    <w:rsid w:val="00F45203"/>
    <w:rsid w:val="00F45C0B"/>
    <w:rsid w:val="00F54995"/>
    <w:rsid w:val="00F61B62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еее</cp:lastModifiedBy>
  <cp:revision>8</cp:revision>
  <cp:lastPrinted>2020-02-13T10:29:00Z</cp:lastPrinted>
  <dcterms:created xsi:type="dcterms:W3CDTF">2018-02-26T10:42:00Z</dcterms:created>
  <dcterms:modified xsi:type="dcterms:W3CDTF">2020-02-13T10:31:00Z</dcterms:modified>
</cp:coreProperties>
</file>